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9" w:type="pct"/>
        <w:tblLook w:val="0600" w:firstRow="0" w:lastRow="0" w:firstColumn="0" w:lastColumn="0" w:noHBand="1" w:noVBand="1"/>
        <w:tblDescription w:val="Layout table"/>
      </w:tblPr>
      <w:tblGrid>
        <w:gridCol w:w="9746"/>
      </w:tblGrid>
      <w:tr w:rsidR="00CB0809" w:rsidRPr="00503DE6" w14:paraId="76D1332A" w14:textId="77777777" w:rsidTr="00E57AD7">
        <w:trPr>
          <w:trHeight w:val="964"/>
        </w:trPr>
        <w:tc>
          <w:tcPr>
            <w:tcW w:w="9747" w:type="dxa"/>
          </w:tcPr>
          <w:p w14:paraId="33664E28" w14:textId="09D28F67" w:rsidR="00CB0809" w:rsidRPr="00503DE6" w:rsidRDefault="00E57AD7" w:rsidP="0040677A">
            <w:pPr>
              <w:jc w:val="right"/>
              <w:rPr>
                <w:rFonts w:ascii="Arial" w:hAnsi="Arial" w:cs="Arial"/>
              </w:rPr>
            </w:pPr>
            <w:bookmarkStart w:id="0" w:name="_GoBack"/>
            <w:r>
              <w:rPr>
                <w:rFonts w:ascii="Helvetica" w:hAnsi="Helvetica"/>
                <w:color w:val="1D1D1D"/>
                <w:sz w:val="21"/>
                <w:szCs w:val="21"/>
                <w:shd w:val="clear" w:color="auto" w:fill="FFFFFF"/>
              </w:rPr>
              <w:t>KICKASS KIX</w:t>
            </w:r>
            <w:r w:rsidR="00EC4524">
              <w:rPr>
                <w:rFonts w:ascii="Helvetica" w:hAnsi="Helvetica"/>
                <w:color w:val="1D1D1D"/>
                <w:sz w:val="21"/>
                <w:szCs w:val="21"/>
                <w:shd w:val="clear" w:color="auto" w:fill="FFFFFF"/>
              </w:rPr>
              <w:t xml:space="preserve"> SHOE</w:t>
            </w:r>
            <w:r>
              <w:rPr>
                <w:rFonts w:ascii="Helvetica" w:hAnsi="Helvetica"/>
                <w:color w:val="1D1D1D"/>
                <w:sz w:val="21"/>
                <w:szCs w:val="21"/>
                <w:shd w:val="clear" w:color="auto" w:fill="FFFFFF"/>
              </w:rPr>
              <w:t xml:space="preserve"> COMPANY</w:t>
            </w:r>
            <w:bookmarkEnd w:id="0"/>
          </w:p>
        </w:tc>
      </w:tr>
      <w:tr w:rsidR="00CB0809" w:rsidRPr="00503DE6" w14:paraId="32E60EA8" w14:textId="77777777" w:rsidTr="00E57AD7">
        <w:trPr>
          <w:trHeight w:val="749"/>
        </w:trPr>
        <w:tc>
          <w:tcPr>
            <w:tcW w:w="9747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alias w:val="Enter Street Address, City, ST ZIP Code:"/>
              <w:tag w:val="Enter  Street Address, City, ST ZIP Code:"/>
              <w:id w:val="223497027"/>
              <w:placeholder>
                <w:docPart w:val="615DEC7C5C544D8A8F4E0D23388A3603"/>
              </w:placeholder>
              <w:temporary/>
              <w:showingPlcHdr/>
            </w:sdtPr>
            <w:sdtEndPr/>
            <w:sdtContent>
              <w:p w14:paraId="52A4BBE8" w14:textId="77777777" w:rsidR="00CB0809" w:rsidRPr="00503DE6" w:rsidRDefault="00CB0809" w:rsidP="00CB0809">
                <w:pPr>
                  <w:pStyle w:val="ContactInfo"/>
                  <w:rPr>
                    <w:rFonts w:ascii="Arial" w:hAnsi="Arial" w:cs="Arial"/>
                    <w:sz w:val="22"/>
                    <w:szCs w:val="22"/>
                  </w:rPr>
                </w:pPr>
                <w:r w:rsidRPr="00503DE6">
                  <w:rPr>
                    <w:rFonts w:ascii="Arial" w:hAnsi="Arial" w:cs="Arial"/>
                    <w:sz w:val="22"/>
                    <w:szCs w:val="22"/>
                  </w:rPr>
                  <w:t>Street Address, City, ST ZIP Code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alias w:val="Enter Telephone:"/>
              <w:tag w:val="Enter Telephone:"/>
              <w:id w:val="510197970"/>
              <w:placeholder>
                <w:docPart w:val="D140097108714845BCBBDBC15A549B9D"/>
              </w:placeholder>
              <w:temporary/>
              <w:showingPlcHdr/>
            </w:sdtPr>
            <w:sdtEndPr/>
            <w:sdtContent>
              <w:p w14:paraId="14C9919E" w14:textId="77777777" w:rsidR="00CB0809" w:rsidRPr="00503DE6" w:rsidRDefault="00CB0809" w:rsidP="00CB0809">
                <w:pPr>
                  <w:pStyle w:val="ContactInfo"/>
                  <w:rPr>
                    <w:rFonts w:ascii="Arial" w:hAnsi="Arial" w:cs="Arial"/>
                    <w:sz w:val="22"/>
                    <w:szCs w:val="22"/>
                  </w:rPr>
                </w:pPr>
                <w:r w:rsidRPr="00503DE6">
                  <w:rPr>
                    <w:rFonts w:ascii="Arial" w:hAnsi="Arial" w:cs="Arial"/>
                    <w:sz w:val="22"/>
                    <w:szCs w:val="22"/>
                  </w:rPr>
                  <w:t>Telephone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alias w:val="Enter Email:"/>
              <w:tag w:val="Enter Email:"/>
              <w:id w:val="945582249"/>
              <w:placeholder>
                <w:docPart w:val="FF7163CD08C94F77B56C59DF92C3C3AA"/>
              </w:placeholder>
              <w:temporary/>
              <w:showingPlcHdr/>
            </w:sdtPr>
            <w:sdtEndPr/>
            <w:sdtContent>
              <w:p w14:paraId="13E4282D" w14:textId="77777777" w:rsidR="00CB0809" w:rsidRPr="00503DE6" w:rsidRDefault="00CB0809" w:rsidP="00CB0809">
                <w:pPr>
                  <w:pStyle w:val="ContactInfo"/>
                  <w:rPr>
                    <w:rFonts w:ascii="Arial" w:hAnsi="Arial" w:cs="Arial"/>
                    <w:sz w:val="22"/>
                    <w:szCs w:val="22"/>
                  </w:rPr>
                </w:pPr>
                <w:r w:rsidRPr="00503DE6">
                  <w:rPr>
                    <w:rFonts w:ascii="Arial" w:hAnsi="Arial" w:cs="Arial"/>
                    <w:sz w:val="22"/>
                    <w:szCs w:val="22"/>
                  </w:rPr>
                  <w:t>Email</w:t>
                </w:r>
              </w:p>
            </w:sdtContent>
          </w:sdt>
        </w:tc>
      </w:tr>
    </w:tbl>
    <w:p w14:paraId="45E1B4B8" w14:textId="77777777" w:rsidR="00503DE6" w:rsidRPr="00503DE6" w:rsidRDefault="00503DE6" w:rsidP="008D0AA7">
      <w:pPr>
        <w:pStyle w:val="Salutation"/>
        <w:rPr>
          <w:rFonts w:ascii="Arial" w:hAnsi="Arial" w:cs="Arial"/>
        </w:rPr>
      </w:pPr>
    </w:p>
    <w:p w14:paraId="45127A15" w14:textId="0F655D08" w:rsidR="00503DE6" w:rsidRPr="00503DE6" w:rsidRDefault="00503DE6" w:rsidP="008D0AA7">
      <w:pPr>
        <w:pStyle w:val="Salutation"/>
        <w:rPr>
          <w:rFonts w:ascii="Arial" w:hAnsi="Arial" w:cs="Arial"/>
        </w:rPr>
      </w:pPr>
      <w:r w:rsidRPr="00503DE6">
        <w:rPr>
          <w:rFonts w:ascii="Arial" w:hAnsi="Arial" w:cs="Arial"/>
        </w:rPr>
        <w:t>DATE:</w:t>
      </w:r>
      <w:r w:rsidR="00E57AD7">
        <w:rPr>
          <w:rFonts w:ascii="Arial" w:hAnsi="Arial" w:cs="Arial"/>
        </w:rPr>
        <w:t xml:space="preserve"> 04</w:t>
      </w:r>
      <w:r w:rsidR="00E57AD7" w:rsidRPr="00E57AD7">
        <w:rPr>
          <w:rFonts w:ascii="Arial" w:hAnsi="Arial" w:cs="Arial"/>
          <w:vertAlign w:val="superscript"/>
        </w:rPr>
        <w:t>TH</w:t>
      </w:r>
      <w:r w:rsidR="00E57AD7">
        <w:rPr>
          <w:rFonts w:ascii="Arial" w:hAnsi="Arial" w:cs="Arial"/>
        </w:rPr>
        <w:t xml:space="preserve"> APRIL, 2021</w:t>
      </w:r>
    </w:p>
    <w:p w14:paraId="6831ECEE" w14:textId="7D7DF6AB" w:rsidR="00503DE6" w:rsidRPr="00503DE6" w:rsidRDefault="00E57AD7" w:rsidP="008D0AA7">
      <w:pPr>
        <w:pStyle w:val="Salutation"/>
        <w:rPr>
          <w:rFonts w:ascii="Arial" w:hAnsi="Arial" w:cs="Arial"/>
        </w:rPr>
      </w:pPr>
      <w:r>
        <w:rPr>
          <w:rFonts w:ascii="Helvetica" w:hAnsi="Helvetica"/>
          <w:color w:val="1D1D1D"/>
          <w:sz w:val="21"/>
          <w:szCs w:val="21"/>
          <w:shd w:val="clear" w:color="auto" w:fill="FFFFFF"/>
        </w:rPr>
        <w:t>KICKASS KIX</w:t>
      </w:r>
      <w:r w:rsidR="00EC4524">
        <w:rPr>
          <w:rFonts w:ascii="Helvetica" w:hAnsi="Helvetica"/>
          <w:color w:val="1D1D1D"/>
          <w:sz w:val="21"/>
          <w:szCs w:val="21"/>
          <w:shd w:val="clear" w:color="auto" w:fill="FFFFFF"/>
        </w:rPr>
        <w:t xml:space="preserve"> SHOE</w:t>
      </w:r>
      <w:r>
        <w:rPr>
          <w:rFonts w:ascii="Helvetica" w:hAnsi="Helvetica"/>
          <w:color w:val="1D1D1D"/>
          <w:sz w:val="21"/>
          <w:szCs w:val="21"/>
          <w:shd w:val="clear" w:color="auto" w:fill="FFFFFF"/>
        </w:rPr>
        <w:t xml:space="preserve"> COMPANY</w:t>
      </w:r>
      <w:r w:rsidR="00503DE6" w:rsidRPr="00503DE6">
        <w:rPr>
          <w:rFonts w:ascii="Arial" w:hAnsi="Arial" w:cs="Arial"/>
        </w:rPr>
        <w:t xml:space="preserve">: </w:t>
      </w:r>
      <w:r w:rsidR="00503DE6" w:rsidRPr="00503DE6">
        <w:rPr>
          <w:rFonts w:ascii="Arial" w:hAnsi="Arial" w:cs="Arial"/>
          <w:b/>
          <w:bCs/>
        </w:rPr>
        <w:t>CONSUMER PRIVACY POLICY</w:t>
      </w:r>
    </w:p>
    <w:p w14:paraId="59BA7825" w14:textId="6358FEC0" w:rsidR="00752FC4" w:rsidRPr="00503DE6" w:rsidRDefault="00752FC4" w:rsidP="008D0AA7">
      <w:pPr>
        <w:pStyle w:val="Salutation"/>
        <w:rPr>
          <w:rFonts w:ascii="Arial" w:hAnsi="Arial" w:cs="Arial"/>
        </w:rPr>
      </w:pPr>
      <w:r w:rsidRPr="00503DE6">
        <w:rPr>
          <w:rFonts w:ascii="Arial" w:hAnsi="Arial" w:cs="Arial"/>
        </w:rPr>
        <w:t xml:space="preserve">Dear </w:t>
      </w:r>
      <w:sdt>
        <w:sdtPr>
          <w:rPr>
            <w:rFonts w:ascii="Arial" w:hAnsi="Arial" w:cs="Arial"/>
          </w:rPr>
          <w:alias w:val="Enter recipient name:"/>
          <w:tag w:val="Enter recipient name:"/>
          <w:id w:val="1586728313"/>
          <w:placeholder>
            <w:docPart w:val="2E8BAF1B4A2C480D9E7C7326FB64A0B9"/>
          </w:placeholder>
          <w:temporary/>
          <w:showingPlcHdr/>
          <w:text/>
        </w:sdtPr>
        <w:sdtEndPr/>
        <w:sdtContent>
          <w:r w:rsidRPr="00503DE6">
            <w:rPr>
              <w:rFonts w:ascii="Arial" w:hAnsi="Arial" w:cs="Arial"/>
            </w:rPr>
            <w:t>Recipient</w:t>
          </w:r>
        </w:sdtContent>
      </w:sdt>
      <w:r w:rsidRPr="00503DE6">
        <w:rPr>
          <w:rFonts w:ascii="Arial" w:hAnsi="Arial" w:cs="Arial"/>
        </w:rPr>
        <w:t>,</w:t>
      </w:r>
    </w:p>
    <w:p w14:paraId="166B88CB" w14:textId="1CADDCF0" w:rsidR="00752FC4" w:rsidRPr="00503DE6" w:rsidRDefault="00503DE6" w:rsidP="00503DE6">
      <w:pPr>
        <w:rPr>
          <w:rFonts w:ascii="Arial" w:hAnsi="Arial" w:cs="Arial"/>
        </w:rPr>
      </w:pPr>
      <w:r w:rsidRPr="00503DE6">
        <w:rPr>
          <w:rFonts w:ascii="Arial" w:hAnsi="Arial" w:cs="Arial"/>
        </w:rPr>
        <w:t xml:space="preserve">Thank you for using the </w:t>
      </w:r>
      <w:r w:rsidR="00EC4524" w:rsidRPr="00F866F9">
        <w:rPr>
          <w:rFonts w:ascii="Helvetica" w:hAnsi="Helvetica"/>
          <w:b/>
          <w:color w:val="1D1D1D"/>
          <w:sz w:val="21"/>
          <w:szCs w:val="21"/>
          <w:shd w:val="clear" w:color="auto" w:fill="FFFFFF"/>
        </w:rPr>
        <w:t xml:space="preserve">Kickass </w:t>
      </w:r>
      <w:proofErr w:type="spellStart"/>
      <w:r w:rsidR="00EC4524" w:rsidRPr="00F866F9">
        <w:rPr>
          <w:rFonts w:ascii="Helvetica" w:hAnsi="Helvetica"/>
          <w:b/>
          <w:color w:val="1D1D1D"/>
          <w:sz w:val="21"/>
          <w:szCs w:val="21"/>
          <w:shd w:val="clear" w:color="auto" w:fill="FFFFFF"/>
        </w:rPr>
        <w:t>Kix</w:t>
      </w:r>
      <w:proofErr w:type="spellEnd"/>
      <w:r w:rsidR="00EC4524" w:rsidRPr="00F866F9">
        <w:rPr>
          <w:rFonts w:ascii="Helvetica" w:hAnsi="Helvetica"/>
          <w:b/>
          <w:color w:val="1D1D1D"/>
          <w:sz w:val="21"/>
          <w:szCs w:val="21"/>
          <w:shd w:val="clear" w:color="auto" w:fill="FFFFFF"/>
        </w:rPr>
        <w:t xml:space="preserve"> Shoe Company</w:t>
      </w:r>
      <w:r w:rsidR="0010171E">
        <w:rPr>
          <w:rFonts w:ascii="Arial" w:hAnsi="Arial" w:cs="Arial"/>
        </w:rPr>
        <w:t xml:space="preserve"> website.  Our mission is to offer excellent quality </w:t>
      </w:r>
      <w:r w:rsidR="000A442D">
        <w:rPr>
          <w:rFonts w:ascii="Arial" w:hAnsi="Arial" w:cs="Arial"/>
        </w:rPr>
        <w:t>footwear</w:t>
      </w:r>
      <w:r w:rsidR="0010171E">
        <w:rPr>
          <w:rFonts w:ascii="Arial" w:hAnsi="Arial" w:cs="Arial"/>
        </w:rPr>
        <w:t xml:space="preserve"> </w:t>
      </w:r>
      <w:r w:rsidR="000A442D">
        <w:rPr>
          <w:rFonts w:ascii="Arial" w:hAnsi="Arial" w:cs="Arial"/>
        </w:rPr>
        <w:t xml:space="preserve">that </w:t>
      </w:r>
      <w:r w:rsidR="000A442D" w:rsidRPr="00503DE6">
        <w:rPr>
          <w:rFonts w:ascii="Arial" w:hAnsi="Arial" w:cs="Arial"/>
        </w:rPr>
        <w:t>not</w:t>
      </w:r>
      <w:r w:rsidR="0010171E">
        <w:rPr>
          <w:rFonts w:ascii="Arial" w:hAnsi="Arial" w:cs="Arial"/>
        </w:rPr>
        <w:t xml:space="preserve"> onl</w:t>
      </w:r>
      <w:r w:rsidR="000A442D">
        <w:rPr>
          <w:rFonts w:ascii="Arial" w:hAnsi="Arial" w:cs="Arial"/>
        </w:rPr>
        <w:t xml:space="preserve">y offers </w:t>
      </w:r>
      <w:r w:rsidR="0010171E">
        <w:rPr>
          <w:rFonts w:ascii="Arial" w:hAnsi="Arial" w:cs="Arial"/>
        </w:rPr>
        <w:t xml:space="preserve">comfort to the feet but also </w:t>
      </w:r>
      <w:r w:rsidR="006B246D">
        <w:rPr>
          <w:rFonts w:ascii="Arial" w:hAnsi="Arial" w:cs="Arial"/>
        </w:rPr>
        <w:t xml:space="preserve">that </w:t>
      </w:r>
      <w:proofErr w:type="spellStart"/>
      <w:r w:rsidR="006B246D">
        <w:rPr>
          <w:rFonts w:ascii="Arial" w:hAnsi="Arial" w:cs="Arial"/>
        </w:rPr>
        <w:t>comunicates</w:t>
      </w:r>
      <w:proofErr w:type="spellEnd"/>
      <w:r w:rsidR="0010171E">
        <w:rPr>
          <w:rFonts w:ascii="Arial" w:hAnsi="Arial" w:cs="Arial"/>
        </w:rPr>
        <w:t xml:space="preserve"> class and elegance</w:t>
      </w:r>
      <w:r w:rsidR="000A442D">
        <w:rPr>
          <w:rFonts w:ascii="Arial" w:hAnsi="Arial" w:cs="Arial"/>
        </w:rPr>
        <w:t xml:space="preserve"> in every single step</w:t>
      </w:r>
      <w:r w:rsidR="0010171E">
        <w:rPr>
          <w:rFonts w:ascii="Arial" w:hAnsi="Arial" w:cs="Arial"/>
        </w:rPr>
        <w:t xml:space="preserve">. </w:t>
      </w:r>
    </w:p>
    <w:p w14:paraId="41CFE3AD" w14:textId="3BD6A29C" w:rsidR="00503DE6" w:rsidRPr="00DA45EB" w:rsidRDefault="00503DE6" w:rsidP="00503DE6">
      <w:pPr>
        <w:rPr>
          <w:rFonts w:ascii="Arial" w:hAnsi="Arial" w:cs="Arial"/>
          <w:spacing w:val="-2"/>
        </w:rPr>
      </w:pPr>
      <w:r w:rsidRPr="003A0594">
        <w:rPr>
          <w:rFonts w:ascii="Arial" w:hAnsi="Arial" w:cs="Arial"/>
          <w:b/>
          <w:bCs/>
          <w:spacing w:val="-2"/>
          <w:sz w:val="24"/>
          <w:szCs w:val="24"/>
        </w:rPr>
        <w:t>We wrote this policy to</w:t>
      </w:r>
      <w:r w:rsidR="003A0594">
        <w:rPr>
          <w:rFonts w:ascii="Arial" w:hAnsi="Arial" w:cs="Arial"/>
          <w:b/>
          <w:bCs/>
          <w:spacing w:val="-2"/>
          <w:sz w:val="24"/>
          <w:szCs w:val="24"/>
        </w:rPr>
        <w:t>:</w:t>
      </w:r>
      <w:r w:rsidRPr="00503DE6">
        <w:rPr>
          <w:rFonts w:ascii="Arial" w:hAnsi="Arial" w:cs="Arial"/>
          <w:spacing w:val="-2"/>
        </w:rPr>
        <w:t xml:space="preserve"> </w:t>
      </w:r>
      <w:r w:rsidR="004351D2">
        <w:rPr>
          <w:rFonts w:ascii="Arial" w:hAnsi="Arial" w:cs="Arial"/>
          <w:spacing w:val="-2"/>
        </w:rPr>
        <w:t>Bring to attention th</w:t>
      </w:r>
      <w:r w:rsidR="00561782">
        <w:rPr>
          <w:rFonts w:ascii="Arial" w:hAnsi="Arial" w:cs="Arial"/>
          <w:spacing w:val="-2"/>
        </w:rPr>
        <w:t>e information we collect fro</w:t>
      </w:r>
      <w:r w:rsidR="006665F1">
        <w:rPr>
          <w:rFonts w:ascii="Arial" w:hAnsi="Arial" w:cs="Arial"/>
          <w:spacing w:val="-2"/>
        </w:rPr>
        <w:t>m</w:t>
      </w:r>
      <w:r w:rsidR="00561782">
        <w:rPr>
          <w:rFonts w:ascii="Arial" w:hAnsi="Arial" w:cs="Arial"/>
          <w:spacing w:val="-2"/>
        </w:rPr>
        <w:t xml:space="preserve"> you when you </w:t>
      </w:r>
      <w:r w:rsidR="006665F1">
        <w:rPr>
          <w:rFonts w:ascii="Arial" w:hAnsi="Arial" w:cs="Arial"/>
          <w:spacing w:val="-2"/>
        </w:rPr>
        <w:t>v</w:t>
      </w:r>
      <w:r w:rsidR="00561782">
        <w:rPr>
          <w:rFonts w:ascii="Arial" w:hAnsi="Arial" w:cs="Arial"/>
          <w:spacing w:val="-2"/>
        </w:rPr>
        <w:t>isit our website</w:t>
      </w:r>
      <w:r w:rsidR="003D05DD">
        <w:rPr>
          <w:rFonts w:ascii="Arial" w:hAnsi="Arial" w:cs="Arial"/>
          <w:spacing w:val="-2"/>
        </w:rPr>
        <w:t xml:space="preserve"> that includes name, email address, social media user names, gender</w:t>
      </w:r>
      <w:r w:rsidR="00561782">
        <w:rPr>
          <w:rFonts w:ascii="Arial" w:hAnsi="Arial" w:cs="Arial"/>
          <w:spacing w:val="-2"/>
        </w:rPr>
        <w:t>,</w:t>
      </w:r>
      <w:r w:rsidR="003D05DD">
        <w:rPr>
          <w:rFonts w:ascii="Arial" w:hAnsi="Arial" w:cs="Arial"/>
          <w:spacing w:val="-2"/>
        </w:rPr>
        <w:t xml:space="preserve"> billing address, fitness-related information, physical features such as weight, height, shoe size, personal preferences and</w:t>
      </w:r>
      <w:r w:rsidR="00DA45EB">
        <w:rPr>
          <w:rFonts w:ascii="Arial" w:hAnsi="Arial" w:cs="Arial"/>
          <w:spacing w:val="-2"/>
        </w:rPr>
        <w:t xml:space="preserve"> credit information,</w:t>
      </w:r>
      <w:r w:rsidR="00561782">
        <w:rPr>
          <w:rFonts w:ascii="Arial" w:hAnsi="Arial" w:cs="Arial"/>
          <w:spacing w:val="-2"/>
        </w:rPr>
        <w:t xml:space="preserve"> why the personal information is being collected and </w:t>
      </w:r>
      <w:r w:rsidR="006665F1">
        <w:rPr>
          <w:rFonts w:ascii="Arial" w:hAnsi="Arial" w:cs="Arial"/>
          <w:spacing w:val="-2"/>
        </w:rPr>
        <w:t xml:space="preserve">what </w:t>
      </w:r>
      <w:r w:rsidR="00D53B25">
        <w:rPr>
          <w:rFonts w:ascii="Arial" w:hAnsi="Arial" w:cs="Arial"/>
          <w:spacing w:val="-2"/>
        </w:rPr>
        <w:t>it’s</w:t>
      </w:r>
      <w:r w:rsidR="006665F1">
        <w:rPr>
          <w:rFonts w:ascii="Arial" w:hAnsi="Arial" w:cs="Arial"/>
          <w:spacing w:val="-2"/>
        </w:rPr>
        <w:t xml:space="preserve"> us</w:t>
      </w:r>
      <w:r w:rsidR="00561782">
        <w:rPr>
          <w:rFonts w:ascii="Arial" w:hAnsi="Arial" w:cs="Arial"/>
          <w:spacing w:val="-2"/>
        </w:rPr>
        <w:t xml:space="preserve">ed for, </w:t>
      </w:r>
      <w:r w:rsidR="006665F1">
        <w:rPr>
          <w:rFonts w:ascii="Arial" w:hAnsi="Arial" w:cs="Arial"/>
          <w:spacing w:val="-2"/>
        </w:rPr>
        <w:t xml:space="preserve">for how long the company keeps the collected data and what data the company shares with other companies. </w:t>
      </w:r>
    </w:p>
    <w:p w14:paraId="3AD9587C" w14:textId="0B2F8DF8" w:rsidR="00503DE6" w:rsidRDefault="00503DE6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  <w:r w:rsidRPr="003A0594">
        <w:rPr>
          <w:rFonts w:ascii="Arial" w:hAnsi="Arial" w:cs="Arial"/>
          <w:b/>
          <w:bCs/>
          <w:spacing w:val="-2"/>
          <w:sz w:val="24"/>
          <w:szCs w:val="24"/>
        </w:rPr>
        <w:t>How we will protect your personal information:</w:t>
      </w:r>
    </w:p>
    <w:p w14:paraId="5F742353" w14:textId="7EB0212F" w:rsidR="006665F1" w:rsidRDefault="006665F1" w:rsidP="00503DE6">
      <w:pPr>
        <w:rPr>
          <w:rFonts w:ascii="Arial" w:hAnsi="Arial" w:cs="Arial"/>
          <w:bCs/>
          <w:spacing w:val="-2"/>
        </w:rPr>
      </w:pPr>
      <w:r w:rsidRPr="00D53B25">
        <w:rPr>
          <w:rFonts w:ascii="Arial" w:hAnsi="Arial" w:cs="Arial"/>
          <w:b/>
          <w:bCs/>
          <w:spacing w:val="-2"/>
        </w:rPr>
        <w:t xml:space="preserve">Data security and </w:t>
      </w:r>
      <w:r w:rsidR="003C2AF1" w:rsidRPr="00D53B25">
        <w:rPr>
          <w:rFonts w:ascii="Arial" w:hAnsi="Arial" w:cs="Arial"/>
          <w:b/>
          <w:bCs/>
          <w:spacing w:val="-2"/>
        </w:rPr>
        <w:t>encryption</w:t>
      </w:r>
      <w:r w:rsidR="003C2AF1">
        <w:rPr>
          <w:rFonts w:ascii="Arial" w:hAnsi="Arial" w:cs="Arial"/>
          <w:bCs/>
          <w:spacing w:val="-2"/>
        </w:rPr>
        <w:t xml:space="preserve">: Our </w:t>
      </w:r>
      <w:r w:rsidR="00D53B25">
        <w:rPr>
          <w:rFonts w:ascii="Arial" w:hAnsi="Arial" w:cs="Arial"/>
          <w:bCs/>
          <w:spacing w:val="-2"/>
        </w:rPr>
        <w:t>Company</w:t>
      </w:r>
      <w:r w:rsidR="003C2AF1">
        <w:rPr>
          <w:rFonts w:ascii="Arial" w:hAnsi="Arial" w:cs="Arial"/>
          <w:bCs/>
          <w:spacing w:val="-2"/>
        </w:rPr>
        <w:t xml:space="preserve"> uses technical information </w:t>
      </w:r>
      <w:r w:rsidR="00D53B25">
        <w:rPr>
          <w:rFonts w:ascii="Arial" w:hAnsi="Arial" w:cs="Arial"/>
          <w:bCs/>
          <w:spacing w:val="-2"/>
        </w:rPr>
        <w:t xml:space="preserve">management </w:t>
      </w:r>
      <w:r w:rsidR="003C2AF1">
        <w:rPr>
          <w:rFonts w:ascii="Arial" w:hAnsi="Arial" w:cs="Arial"/>
          <w:bCs/>
          <w:spacing w:val="-2"/>
        </w:rPr>
        <w:t xml:space="preserve">security encryption and </w:t>
      </w:r>
      <w:r w:rsidR="00D53B25">
        <w:rPr>
          <w:rFonts w:ascii="Arial" w:hAnsi="Arial" w:cs="Arial"/>
          <w:bCs/>
          <w:spacing w:val="-2"/>
        </w:rPr>
        <w:t>authentication to ensure</w:t>
      </w:r>
      <w:r w:rsidR="003C2AF1">
        <w:rPr>
          <w:rFonts w:ascii="Arial" w:hAnsi="Arial" w:cs="Arial"/>
          <w:bCs/>
          <w:spacing w:val="-2"/>
        </w:rPr>
        <w:t xml:space="preserve"> the safety of your personal information.</w:t>
      </w:r>
      <w:r w:rsidR="00D53B25">
        <w:rPr>
          <w:rFonts w:ascii="Arial" w:hAnsi="Arial" w:cs="Arial"/>
          <w:bCs/>
          <w:spacing w:val="-2"/>
        </w:rPr>
        <w:t xml:space="preserve"> </w:t>
      </w:r>
    </w:p>
    <w:p w14:paraId="5CD88317" w14:textId="09768484" w:rsidR="003523F0" w:rsidRDefault="003523F0" w:rsidP="00503DE6">
      <w:pPr>
        <w:rPr>
          <w:rFonts w:ascii="Arial" w:hAnsi="Arial" w:cs="Arial"/>
          <w:bCs/>
          <w:spacing w:val="-2"/>
        </w:rPr>
      </w:pPr>
      <w:r w:rsidRPr="003523F0">
        <w:rPr>
          <w:rFonts w:ascii="Arial" w:hAnsi="Arial" w:cs="Arial"/>
          <w:b/>
          <w:bCs/>
          <w:spacing w:val="-2"/>
        </w:rPr>
        <w:t>Strong password:</w:t>
      </w:r>
      <w:r>
        <w:rPr>
          <w:rFonts w:ascii="Arial" w:hAnsi="Arial" w:cs="Arial"/>
          <w:b/>
          <w:bCs/>
          <w:spacing w:val="-2"/>
        </w:rPr>
        <w:t xml:space="preserve"> </w:t>
      </w:r>
      <w:r w:rsidRPr="003523F0">
        <w:rPr>
          <w:rFonts w:ascii="Arial" w:hAnsi="Arial" w:cs="Arial"/>
          <w:bCs/>
          <w:spacing w:val="-2"/>
        </w:rPr>
        <w:t xml:space="preserve">Our </w:t>
      </w:r>
      <w:r w:rsidR="00281EA9" w:rsidRPr="003523F0">
        <w:rPr>
          <w:rFonts w:ascii="Arial" w:hAnsi="Arial" w:cs="Arial"/>
          <w:bCs/>
          <w:spacing w:val="-2"/>
        </w:rPr>
        <w:t>Company</w:t>
      </w:r>
      <w:r w:rsidRPr="003523F0">
        <w:rPr>
          <w:rFonts w:ascii="Arial" w:hAnsi="Arial" w:cs="Arial"/>
          <w:bCs/>
          <w:spacing w:val="-2"/>
        </w:rPr>
        <w:t xml:space="preserve"> encourages</w:t>
      </w:r>
      <w:r>
        <w:rPr>
          <w:rFonts w:ascii="Arial" w:hAnsi="Arial" w:cs="Arial"/>
          <w:b/>
          <w:bCs/>
          <w:spacing w:val="-2"/>
        </w:rPr>
        <w:t xml:space="preserve"> </w:t>
      </w:r>
      <w:r w:rsidRPr="003523F0">
        <w:rPr>
          <w:rFonts w:ascii="Arial" w:hAnsi="Arial" w:cs="Arial"/>
          <w:bCs/>
          <w:spacing w:val="-2"/>
        </w:rPr>
        <w:t xml:space="preserve">the use of strong passwords with at least 8 </w:t>
      </w:r>
      <w:r w:rsidR="00281EA9" w:rsidRPr="003523F0">
        <w:rPr>
          <w:rFonts w:ascii="Arial" w:hAnsi="Arial" w:cs="Arial"/>
          <w:bCs/>
          <w:spacing w:val="-2"/>
        </w:rPr>
        <w:t>characters</w:t>
      </w:r>
      <w:r w:rsidRPr="003523F0">
        <w:rPr>
          <w:rFonts w:ascii="Arial" w:hAnsi="Arial" w:cs="Arial"/>
          <w:bCs/>
          <w:spacing w:val="-2"/>
        </w:rPr>
        <w:t xml:space="preserve"> that must include a</w:t>
      </w:r>
      <w:r w:rsidR="00281EA9">
        <w:rPr>
          <w:rFonts w:ascii="Arial" w:hAnsi="Arial" w:cs="Arial"/>
          <w:bCs/>
          <w:spacing w:val="-2"/>
        </w:rPr>
        <w:t xml:space="preserve"> sign, an uppercase and lowercase letter and</w:t>
      </w:r>
      <w:r w:rsidR="002C0846">
        <w:rPr>
          <w:rFonts w:ascii="Arial" w:hAnsi="Arial" w:cs="Arial"/>
          <w:bCs/>
          <w:spacing w:val="-2"/>
        </w:rPr>
        <w:t xml:space="preserve"> </w:t>
      </w:r>
      <w:r w:rsidR="00281EA9">
        <w:rPr>
          <w:rFonts w:ascii="Arial" w:hAnsi="Arial" w:cs="Arial"/>
          <w:bCs/>
          <w:spacing w:val="-2"/>
        </w:rPr>
        <w:t>numerals.</w:t>
      </w:r>
    </w:p>
    <w:p w14:paraId="6ECFDA74" w14:textId="52E7D30A" w:rsidR="00281EA9" w:rsidRPr="002C0846" w:rsidRDefault="00281EA9" w:rsidP="00503DE6">
      <w:pPr>
        <w:rPr>
          <w:rFonts w:ascii="Arial" w:hAnsi="Arial" w:cs="Arial"/>
          <w:bCs/>
          <w:spacing w:val="-2"/>
        </w:rPr>
      </w:pPr>
      <w:r w:rsidRPr="002C0846">
        <w:rPr>
          <w:rFonts w:ascii="Arial" w:hAnsi="Arial" w:cs="Arial"/>
          <w:b/>
          <w:bCs/>
          <w:spacing w:val="-2"/>
        </w:rPr>
        <w:t xml:space="preserve">Firewalls and </w:t>
      </w:r>
      <w:r w:rsidR="002C0846" w:rsidRPr="002C0846">
        <w:rPr>
          <w:rFonts w:ascii="Arial" w:hAnsi="Arial" w:cs="Arial"/>
          <w:b/>
          <w:bCs/>
          <w:spacing w:val="-2"/>
        </w:rPr>
        <w:t>antivirus:</w:t>
      </w:r>
      <w:r w:rsidR="002C0846">
        <w:rPr>
          <w:rFonts w:ascii="Arial" w:hAnsi="Arial" w:cs="Arial"/>
          <w:b/>
          <w:bCs/>
          <w:spacing w:val="-2"/>
        </w:rPr>
        <w:t xml:space="preserve"> </w:t>
      </w:r>
      <w:r w:rsidR="002C0846" w:rsidRPr="002C0846">
        <w:rPr>
          <w:rFonts w:ascii="Arial" w:hAnsi="Arial" w:cs="Arial"/>
          <w:bCs/>
          <w:spacing w:val="-2"/>
        </w:rPr>
        <w:t>to secure the protection of your information from access by hackers and unauthorized persons,</w:t>
      </w:r>
      <w:r w:rsidR="002C0846">
        <w:rPr>
          <w:rFonts w:ascii="Arial" w:hAnsi="Arial" w:cs="Arial"/>
          <w:bCs/>
          <w:spacing w:val="-2"/>
        </w:rPr>
        <w:t xml:space="preserve"> o</w:t>
      </w:r>
      <w:r w:rsidR="002C0846" w:rsidRPr="002C0846">
        <w:rPr>
          <w:rFonts w:ascii="Arial" w:hAnsi="Arial" w:cs="Arial"/>
          <w:bCs/>
          <w:spacing w:val="-2"/>
        </w:rPr>
        <w:t xml:space="preserve">ur company has invested in strong firewalls and antivirus systems. </w:t>
      </w:r>
    </w:p>
    <w:p w14:paraId="36E88045" w14:textId="77777777" w:rsidR="00443E8E" w:rsidRDefault="00443E8E" w:rsidP="00503DE6">
      <w:pPr>
        <w:rPr>
          <w:rFonts w:ascii="Arial" w:hAnsi="Arial" w:cs="Arial"/>
          <w:b/>
          <w:bCs/>
          <w:spacing w:val="-2"/>
        </w:rPr>
      </w:pPr>
    </w:p>
    <w:p w14:paraId="6E56260C" w14:textId="1B7641CB" w:rsidR="00D53B25" w:rsidRDefault="00D53B25" w:rsidP="00503DE6">
      <w:pPr>
        <w:rPr>
          <w:rFonts w:ascii="Arial" w:hAnsi="Arial" w:cs="Arial"/>
          <w:bCs/>
          <w:spacing w:val="-2"/>
        </w:rPr>
      </w:pPr>
      <w:r w:rsidRPr="003523F0">
        <w:rPr>
          <w:rFonts w:ascii="Arial" w:hAnsi="Arial" w:cs="Arial"/>
          <w:b/>
          <w:bCs/>
          <w:spacing w:val="-2"/>
        </w:rPr>
        <w:lastRenderedPageBreak/>
        <w:t>Data retention</w:t>
      </w:r>
      <w:r>
        <w:rPr>
          <w:rFonts w:ascii="Arial" w:hAnsi="Arial" w:cs="Arial"/>
          <w:bCs/>
          <w:spacing w:val="-2"/>
        </w:rPr>
        <w:t xml:space="preserve">: to ensure compliance with legal obligations </w:t>
      </w:r>
      <w:r w:rsidR="006F405C">
        <w:rPr>
          <w:rFonts w:ascii="Arial" w:hAnsi="Arial" w:cs="Arial"/>
          <w:bCs/>
          <w:spacing w:val="-2"/>
        </w:rPr>
        <w:t xml:space="preserve">we keep your personal data for as long as you hold the Kickass </w:t>
      </w:r>
      <w:proofErr w:type="spellStart"/>
      <w:r w:rsidR="006F405C">
        <w:rPr>
          <w:rFonts w:ascii="Arial" w:hAnsi="Arial" w:cs="Arial"/>
          <w:bCs/>
          <w:spacing w:val="-2"/>
        </w:rPr>
        <w:t>kix</w:t>
      </w:r>
      <w:proofErr w:type="spellEnd"/>
      <w:r w:rsidR="006F405C">
        <w:rPr>
          <w:rFonts w:ascii="Arial" w:hAnsi="Arial" w:cs="Arial"/>
          <w:bCs/>
          <w:spacing w:val="-2"/>
        </w:rPr>
        <w:t xml:space="preserve"> account.</w:t>
      </w:r>
    </w:p>
    <w:p w14:paraId="22C6D8B2" w14:textId="77777777" w:rsidR="006F405C" w:rsidRDefault="006F405C" w:rsidP="00503DE6">
      <w:pPr>
        <w:rPr>
          <w:rFonts w:ascii="Arial" w:hAnsi="Arial" w:cs="Arial"/>
          <w:bCs/>
          <w:spacing w:val="-2"/>
        </w:rPr>
      </w:pPr>
    </w:p>
    <w:p w14:paraId="5B583F67" w14:textId="77777777" w:rsidR="00D53B25" w:rsidRPr="006665F1" w:rsidRDefault="00D53B25" w:rsidP="00503DE6">
      <w:pPr>
        <w:rPr>
          <w:rFonts w:ascii="Arial" w:hAnsi="Arial" w:cs="Arial"/>
          <w:bCs/>
          <w:spacing w:val="-2"/>
        </w:rPr>
      </w:pPr>
    </w:p>
    <w:p w14:paraId="3A660C28" w14:textId="35245F06" w:rsidR="00503DE6" w:rsidRDefault="00503DE6" w:rsidP="00503DE6">
      <w:pPr>
        <w:rPr>
          <w:rFonts w:ascii="Arial" w:hAnsi="Arial" w:cs="Arial"/>
          <w:color w:val="555555"/>
          <w:spacing w:val="-2"/>
          <w:sz w:val="24"/>
          <w:szCs w:val="24"/>
        </w:rPr>
      </w:pPr>
    </w:p>
    <w:p w14:paraId="4F5E40B2" w14:textId="77777777" w:rsidR="003D5DF1" w:rsidRPr="003A0594" w:rsidRDefault="003D5DF1" w:rsidP="00503DE6">
      <w:pPr>
        <w:rPr>
          <w:rFonts w:ascii="Arial" w:hAnsi="Arial" w:cs="Arial"/>
          <w:color w:val="555555"/>
          <w:spacing w:val="-2"/>
          <w:sz w:val="24"/>
          <w:szCs w:val="24"/>
        </w:rPr>
      </w:pPr>
    </w:p>
    <w:p w14:paraId="5F5890B4" w14:textId="67CB2E9A" w:rsidR="00503DE6" w:rsidRDefault="00503DE6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  <w:r w:rsidRPr="003A0594">
        <w:rPr>
          <w:rFonts w:ascii="Arial" w:hAnsi="Arial" w:cs="Arial"/>
          <w:b/>
          <w:bCs/>
          <w:spacing w:val="-2"/>
          <w:sz w:val="24"/>
          <w:szCs w:val="24"/>
        </w:rPr>
        <w:t>What information we will share with other organizations:</w:t>
      </w:r>
    </w:p>
    <w:p w14:paraId="0F21A072" w14:textId="09CD4A35" w:rsidR="00063395" w:rsidRPr="009F45B7" w:rsidRDefault="00F978C1" w:rsidP="00503DE6">
      <w:pPr>
        <w:rPr>
          <w:rFonts w:ascii="Arial" w:hAnsi="Arial" w:cs="Arial"/>
          <w:bCs/>
          <w:spacing w:val="-2"/>
          <w:sz w:val="24"/>
          <w:szCs w:val="24"/>
        </w:rPr>
      </w:pPr>
      <w:r w:rsidRPr="009F45B7">
        <w:rPr>
          <w:rFonts w:ascii="Arial" w:hAnsi="Arial" w:cs="Arial"/>
          <w:bCs/>
          <w:spacing w:val="-2"/>
          <w:sz w:val="24"/>
          <w:szCs w:val="24"/>
        </w:rPr>
        <w:t xml:space="preserve">Kickass </w:t>
      </w:r>
      <w:proofErr w:type="spellStart"/>
      <w:r w:rsidRPr="009F45B7">
        <w:rPr>
          <w:rFonts w:ascii="Arial" w:hAnsi="Arial" w:cs="Arial"/>
          <w:bCs/>
          <w:spacing w:val="-2"/>
          <w:sz w:val="24"/>
          <w:szCs w:val="24"/>
        </w:rPr>
        <w:t>Kix</w:t>
      </w:r>
      <w:proofErr w:type="spellEnd"/>
      <w:r w:rsidRPr="009F45B7">
        <w:rPr>
          <w:rFonts w:ascii="Arial" w:hAnsi="Arial" w:cs="Arial"/>
          <w:bCs/>
          <w:spacing w:val="-2"/>
          <w:sz w:val="24"/>
          <w:szCs w:val="24"/>
        </w:rPr>
        <w:t xml:space="preserve"> will share any of the collected personal information with;</w:t>
      </w:r>
    </w:p>
    <w:p w14:paraId="5941FCA8" w14:textId="5D9CCAC4" w:rsidR="00F978C1" w:rsidRPr="009F45B7" w:rsidRDefault="00F978C1" w:rsidP="00F978C1">
      <w:pPr>
        <w:pStyle w:val="ListParagraph"/>
        <w:numPr>
          <w:ilvl w:val="0"/>
          <w:numId w:val="11"/>
        </w:numPr>
        <w:rPr>
          <w:rFonts w:ascii="Arial" w:hAnsi="Arial" w:cs="Arial"/>
          <w:bCs/>
          <w:spacing w:val="-2"/>
          <w:sz w:val="24"/>
          <w:szCs w:val="24"/>
        </w:rPr>
      </w:pPr>
      <w:r w:rsidRPr="009F45B7">
        <w:rPr>
          <w:rFonts w:ascii="Arial" w:hAnsi="Arial" w:cs="Arial"/>
          <w:bCs/>
          <w:spacing w:val="-2"/>
          <w:sz w:val="24"/>
          <w:szCs w:val="24"/>
        </w:rPr>
        <w:t xml:space="preserve">Kickass </w:t>
      </w:r>
      <w:proofErr w:type="spellStart"/>
      <w:r w:rsidRPr="009F45B7">
        <w:rPr>
          <w:rFonts w:ascii="Arial" w:hAnsi="Arial" w:cs="Arial"/>
          <w:bCs/>
          <w:spacing w:val="-2"/>
          <w:sz w:val="24"/>
          <w:szCs w:val="24"/>
        </w:rPr>
        <w:t>Kix</w:t>
      </w:r>
      <w:proofErr w:type="spellEnd"/>
      <w:r w:rsidRPr="009F45B7">
        <w:rPr>
          <w:rFonts w:ascii="Arial" w:hAnsi="Arial" w:cs="Arial"/>
          <w:bCs/>
          <w:spacing w:val="-2"/>
          <w:sz w:val="24"/>
          <w:szCs w:val="24"/>
        </w:rPr>
        <w:t xml:space="preserve"> entities for the purposes </w:t>
      </w:r>
      <w:r w:rsidR="009F45B7" w:rsidRPr="009F45B7">
        <w:rPr>
          <w:rFonts w:ascii="Arial" w:hAnsi="Arial" w:cs="Arial"/>
          <w:bCs/>
          <w:spacing w:val="-2"/>
          <w:sz w:val="24"/>
          <w:szCs w:val="24"/>
        </w:rPr>
        <w:t>outlined in the “</w:t>
      </w:r>
      <w:r w:rsidR="009F45B7" w:rsidRPr="009F45B7">
        <w:rPr>
          <w:rFonts w:ascii="Arial" w:hAnsi="Arial" w:cs="Arial"/>
          <w:bCs/>
          <w:spacing w:val="-2"/>
          <w:sz w:val="24"/>
          <w:szCs w:val="24"/>
        </w:rPr>
        <w:t>What we do with the information that we collect from you</w:t>
      </w:r>
      <w:r w:rsidR="009F45B7" w:rsidRPr="009F45B7">
        <w:rPr>
          <w:rFonts w:ascii="Arial" w:hAnsi="Arial" w:cs="Arial"/>
          <w:bCs/>
          <w:spacing w:val="-2"/>
          <w:sz w:val="24"/>
          <w:szCs w:val="24"/>
        </w:rPr>
        <w:t>” section</w:t>
      </w:r>
      <w:r w:rsidR="009F45B7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1CAF8E1E" w14:textId="16925CCC" w:rsidR="009F45B7" w:rsidRDefault="009F45B7" w:rsidP="00F978C1">
      <w:pPr>
        <w:pStyle w:val="ListParagraph"/>
        <w:numPr>
          <w:ilvl w:val="0"/>
          <w:numId w:val="11"/>
        </w:numPr>
        <w:rPr>
          <w:rFonts w:ascii="Arial" w:hAnsi="Arial" w:cs="Arial"/>
          <w:bCs/>
          <w:spacing w:val="-2"/>
          <w:sz w:val="24"/>
          <w:szCs w:val="24"/>
        </w:rPr>
      </w:pPr>
      <w:r w:rsidRPr="009F45B7">
        <w:rPr>
          <w:rFonts w:ascii="Arial" w:hAnsi="Arial" w:cs="Arial"/>
          <w:bCs/>
          <w:spacing w:val="-2"/>
          <w:sz w:val="24"/>
          <w:szCs w:val="24"/>
        </w:rPr>
        <w:t>To trusted businesses that are partners with our company and whose products may interest you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43A4C59C" w14:textId="06B80B79" w:rsidR="009F45B7" w:rsidRDefault="009F45B7" w:rsidP="00F978C1">
      <w:pPr>
        <w:pStyle w:val="ListParagraph"/>
        <w:numPr>
          <w:ilvl w:val="0"/>
          <w:numId w:val="11"/>
        </w:numPr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To comply with legal requirements such as court orders and government regulatory guidelines.</w:t>
      </w:r>
    </w:p>
    <w:p w14:paraId="631BA8AD" w14:textId="20D5FC8A" w:rsidR="009F45B7" w:rsidRPr="009F45B7" w:rsidRDefault="009F45B7" w:rsidP="00F978C1">
      <w:pPr>
        <w:pStyle w:val="ListParagraph"/>
        <w:numPr>
          <w:ilvl w:val="0"/>
          <w:numId w:val="11"/>
        </w:numPr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 xml:space="preserve">To </w:t>
      </w:r>
      <w:r>
        <w:rPr>
          <w:rFonts w:ascii="Arial" w:hAnsi="Arial" w:cs="Arial"/>
          <w:bCs/>
          <w:spacing w:val="-2"/>
          <w:sz w:val="24"/>
          <w:szCs w:val="24"/>
        </w:rPr>
        <w:tab/>
      </w:r>
      <w:r w:rsidR="00044406">
        <w:rPr>
          <w:rFonts w:ascii="Arial" w:hAnsi="Arial" w:cs="Arial"/>
          <w:bCs/>
          <w:spacing w:val="-2"/>
          <w:sz w:val="24"/>
          <w:szCs w:val="24"/>
        </w:rPr>
        <w:t>business entities charged with enforcing terms of use and related agreements such as billing and your purchase collections.</w:t>
      </w:r>
    </w:p>
    <w:p w14:paraId="7862043A" w14:textId="77777777" w:rsidR="00F978C1" w:rsidRPr="003A0594" w:rsidRDefault="00F978C1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78C7C0C7" w14:textId="6DE4CC7F" w:rsidR="00503DE6" w:rsidRDefault="00503DE6" w:rsidP="00503DE6">
      <w:pPr>
        <w:rPr>
          <w:rFonts w:ascii="Arial" w:hAnsi="Arial" w:cs="Arial"/>
          <w:spacing w:val="-2"/>
          <w:sz w:val="24"/>
          <w:szCs w:val="24"/>
        </w:rPr>
      </w:pPr>
    </w:p>
    <w:p w14:paraId="7D860A30" w14:textId="1A41BC91" w:rsidR="003D5DF1" w:rsidRDefault="003D5DF1" w:rsidP="00503DE6">
      <w:pPr>
        <w:rPr>
          <w:rFonts w:ascii="Arial" w:hAnsi="Arial" w:cs="Arial"/>
          <w:spacing w:val="-2"/>
          <w:sz w:val="24"/>
          <w:szCs w:val="24"/>
        </w:rPr>
      </w:pPr>
    </w:p>
    <w:p w14:paraId="66EBB428" w14:textId="7B6B462F" w:rsidR="003D5DF1" w:rsidRDefault="003D5DF1" w:rsidP="00503DE6">
      <w:pPr>
        <w:rPr>
          <w:rFonts w:ascii="Arial" w:hAnsi="Arial" w:cs="Arial"/>
          <w:spacing w:val="-2"/>
          <w:sz w:val="24"/>
          <w:szCs w:val="24"/>
        </w:rPr>
      </w:pPr>
    </w:p>
    <w:p w14:paraId="5D70693E" w14:textId="77777777" w:rsidR="003D5DF1" w:rsidRDefault="003D5DF1" w:rsidP="00503DE6">
      <w:pPr>
        <w:rPr>
          <w:rFonts w:ascii="Arial" w:hAnsi="Arial" w:cs="Arial"/>
          <w:spacing w:val="-2"/>
          <w:sz w:val="24"/>
          <w:szCs w:val="24"/>
        </w:rPr>
      </w:pPr>
    </w:p>
    <w:p w14:paraId="09514D38" w14:textId="3C824637" w:rsidR="003D5DF1" w:rsidRDefault="003D5DF1" w:rsidP="00503DE6">
      <w:pPr>
        <w:rPr>
          <w:rFonts w:ascii="Arial" w:hAnsi="Arial" w:cs="Arial"/>
          <w:spacing w:val="-2"/>
          <w:sz w:val="24"/>
          <w:szCs w:val="24"/>
        </w:rPr>
      </w:pPr>
    </w:p>
    <w:p w14:paraId="6CCC8BE3" w14:textId="77777777" w:rsidR="003D5DF1" w:rsidRPr="003A0594" w:rsidRDefault="003D5DF1" w:rsidP="00503DE6">
      <w:pPr>
        <w:rPr>
          <w:rFonts w:ascii="Arial" w:hAnsi="Arial" w:cs="Arial"/>
          <w:spacing w:val="-2"/>
          <w:sz w:val="24"/>
          <w:szCs w:val="24"/>
        </w:rPr>
      </w:pPr>
    </w:p>
    <w:p w14:paraId="4C45FFBE" w14:textId="77777777" w:rsidR="00044406" w:rsidRDefault="00044406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62E89E73" w14:textId="7002EDCF" w:rsidR="00503DE6" w:rsidRDefault="00503DE6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  <w:r w:rsidRPr="003A0594">
        <w:rPr>
          <w:rFonts w:ascii="Arial" w:hAnsi="Arial" w:cs="Arial"/>
          <w:b/>
          <w:bCs/>
          <w:spacing w:val="-2"/>
          <w:sz w:val="24"/>
          <w:szCs w:val="24"/>
        </w:rPr>
        <w:t>What information we will not share with other organizations:</w:t>
      </w:r>
    </w:p>
    <w:p w14:paraId="3470EC0C" w14:textId="24C7B171" w:rsidR="00044406" w:rsidRPr="00C101FB" w:rsidRDefault="00044406" w:rsidP="00503DE6">
      <w:pPr>
        <w:rPr>
          <w:rFonts w:ascii="Arial" w:hAnsi="Arial" w:cs="Arial"/>
          <w:bCs/>
          <w:spacing w:val="-2"/>
          <w:sz w:val="24"/>
          <w:szCs w:val="24"/>
        </w:rPr>
      </w:pPr>
      <w:r w:rsidRPr="00C101FB">
        <w:rPr>
          <w:rFonts w:ascii="Arial" w:hAnsi="Arial" w:cs="Arial"/>
          <w:bCs/>
          <w:spacing w:val="-2"/>
          <w:sz w:val="24"/>
          <w:szCs w:val="24"/>
        </w:rPr>
        <w:t xml:space="preserve">Expect under legal guidelines, we will not share your credit information, physical address and </w:t>
      </w:r>
      <w:r w:rsidR="00066AD1">
        <w:rPr>
          <w:rFonts w:ascii="Arial" w:hAnsi="Arial" w:cs="Arial"/>
          <w:bCs/>
          <w:spacing w:val="-2"/>
          <w:sz w:val="24"/>
          <w:szCs w:val="24"/>
        </w:rPr>
        <w:t xml:space="preserve">email address. </w:t>
      </w:r>
    </w:p>
    <w:p w14:paraId="36F4FE65" w14:textId="77777777" w:rsidR="003A0594" w:rsidRDefault="003A0594" w:rsidP="00503DE6">
      <w:pPr>
        <w:rPr>
          <w:rFonts w:ascii="Arial" w:hAnsi="Arial" w:cs="Arial"/>
          <w:spacing w:val="-2"/>
        </w:rPr>
      </w:pPr>
    </w:p>
    <w:p w14:paraId="2FDA693E" w14:textId="525CED2B" w:rsidR="003A0594" w:rsidRPr="00066AD1" w:rsidRDefault="003A0594" w:rsidP="00503DE6">
      <w:pPr>
        <w:rPr>
          <w:rFonts w:ascii="Arial" w:hAnsi="Arial" w:cs="Arial"/>
          <w:bCs/>
          <w:spacing w:val="-2"/>
          <w:sz w:val="24"/>
          <w:szCs w:val="24"/>
        </w:rPr>
      </w:pPr>
      <w:r w:rsidRPr="003A0594">
        <w:rPr>
          <w:rFonts w:ascii="Arial" w:hAnsi="Arial" w:cs="Arial"/>
          <w:b/>
          <w:bCs/>
          <w:spacing w:val="-2"/>
          <w:sz w:val="24"/>
          <w:szCs w:val="24"/>
        </w:rPr>
        <w:t>How we will update you concerning this policy:</w:t>
      </w:r>
      <w:r w:rsidR="00066AD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066AD1">
        <w:rPr>
          <w:rFonts w:ascii="Arial" w:hAnsi="Arial" w:cs="Arial"/>
          <w:bCs/>
          <w:spacing w:val="-2"/>
          <w:sz w:val="24"/>
          <w:szCs w:val="24"/>
        </w:rPr>
        <w:t>I</w:t>
      </w:r>
      <w:r w:rsidR="00066AD1" w:rsidRPr="00066AD1">
        <w:rPr>
          <w:rFonts w:ascii="Arial" w:hAnsi="Arial" w:cs="Arial"/>
          <w:bCs/>
          <w:spacing w:val="-2"/>
          <w:sz w:val="24"/>
          <w:szCs w:val="24"/>
        </w:rPr>
        <w:t xml:space="preserve">n compliance with the law, our privacy policy may change over time. We will promptly post changes </w:t>
      </w:r>
      <w:r w:rsidR="00066AD1">
        <w:rPr>
          <w:rFonts w:ascii="Arial" w:hAnsi="Arial" w:cs="Arial"/>
          <w:bCs/>
          <w:spacing w:val="-2"/>
          <w:sz w:val="24"/>
          <w:szCs w:val="24"/>
        </w:rPr>
        <w:t xml:space="preserve">on our website. In the event of the need </w:t>
      </w:r>
      <w:r w:rsidR="00FE3524">
        <w:rPr>
          <w:rFonts w:ascii="Arial" w:hAnsi="Arial" w:cs="Arial"/>
          <w:bCs/>
          <w:spacing w:val="-2"/>
          <w:sz w:val="24"/>
          <w:szCs w:val="24"/>
        </w:rPr>
        <w:t xml:space="preserve">to </w:t>
      </w:r>
      <w:r w:rsidR="009B01E0">
        <w:rPr>
          <w:rFonts w:ascii="Arial" w:hAnsi="Arial" w:cs="Arial"/>
          <w:bCs/>
          <w:spacing w:val="-2"/>
          <w:sz w:val="24"/>
          <w:szCs w:val="24"/>
        </w:rPr>
        <w:t>share your</w:t>
      </w:r>
      <w:r w:rsidR="00FE3524">
        <w:rPr>
          <w:rFonts w:ascii="Arial" w:hAnsi="Arial" w:cs="Arial"/>
          <w:bCs/>
          <w:spacing w:val="-2"/>
          <w:sz w:val="24"/>
          <w:szCs w:val="24"/>
        </w:rPr>
        <w:t xml:space="preserve"> personal information for legal purposes, we ask for your consent before we implement the changes. </w:t>
      </w:r>
      <w:r w:rsidR="009B01E0">
        <w:rPr>
          <w:rFonts w:ascii="Arial" w:hAnsi="Arial" w:cs="Arial"/>
          <w:bCs/>
          <w:spacing w:val="-2"/>
          <w:sz w:val="24"/>
          <w:szCs w:val="24"/>
        </w:rPr>
        <w:t>We encourage you to kindly read our privacy policy and keep yourself informed of our company operations.</w:t>
      </w:r>
    </w:p>
    <w:p w14:paraId="31ADBB61" w14:textId="70FA354D" w:rsidR="00503DE6" w:rsidRDefault="00503DE6" w:rsidP="00503DE6">
      <w:pPr>
        <w:rPr>
          <w:rFonts w:ascii="Arial" w:hAnsi="Arial" w:cs="Arial"/>
          <w:spacing w:val="-2"/>
        </w:rPr>
      </w:pPr>
    </w:p>
    <w:p w14:paraId="6036EBB4" w14:textId="360289B3" w:rsidR="003A0594" w:rsidRDefault="003A0594" w:rsidP="00503DE6">
      <w:pPr>
        <w:rPr>
          <w:rFonts w:ascii="Arial" w:hAnsi="Arial" w:cs="Arial"/>
          <w:spacing w:val="-2"/>
        </w:rPr>
      </w:pPr>
      <w:r w:rsidRPr="003A0594">
        <w:rPr>
          <w:rFonts w:ascii="Arial" w:hAnsi="Arial" w:cs="Arial"/>
          <w:b/>
          <w:bCs/>
          <w:spacing w:val="-2"/>
          <w:sz w:val="24"/>
          <w:szCs w:val="24"/>
        </w:rPr>
        <w:t>What we do with the information that we collect from you</w:t>
      </w:r>
      <w:r w:rsidR="009B01E0">
        <w:rPr>
          <w:rFonts w:ascii="Arial" w:hAnsi="Arial" w:cs="Arial"/>
          <w:spacing w:val="-2"/>
        </w:rPr>
        <w:t>:</w:t>
      </w:r>
    </w:p>
    <w:p w14:paraId="6A7C1A1C" w14:textId="398F9730" w:rsidR="009B01E0" w:rsidRDefault="009B01E0" w:rsidP="00503DE6">
      <w:p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We use the information collected to;</w:t>
      </w:r>
    </w:p>
    <w:p w14:paraId="4CF3A1B6" w14:textId="376C3A3F" w:rsidR="009B01E0" w:rsidRDefault="0092473E" w:rsidP="009B01E0">
      <w:pPr>
        <w:pStyle w:val="ListParagraph"/>
        <w:numPr>
          <w:ilvl w:val="0"/>
          <w:numId w:val="12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To provide the features and service and product you request</w:t>
      </w:r>
      <w:r w:rsidR="00A46ED2">
        <w:rPr>
          <w:rFonts w:ascii="Arial" w:hAnsi="Arial" w:cs="Arial"/>
          <w:spacing w:val="-2"/>
        </w:rPr>
        <w:t>.</w:t>
      </w:r>
    </w:p>
    <w:p w14:paraId="2789BEF2" w14:textId="4E035F93" w:rsidR="0092473E" w:rsidRDefault="0092473E" w:rsidP="009B01E0">
      <w:pPr>
        <w:pStyle w:val="ListParagraph"/>
        <w:numPr>
          <w:ilvl w:val="0"/>
          <w:numId w:val="12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To maintain and improve our products advertising</w:t>
      </w:r>
      <w:r w:rsidR="00A46ED2">
        <w:rPr>
          <w:rFonts w:ascii="Arial" w:hAnsi="Arial" w:cs="Arial"/>
          <w:spacing w:val="-2"/>
        </w:rPr>
        <w:t>.</w:t>
      </w:r>
    </w:p>
    <w:p w14:paraId="2A1E8338" w14:textId="10C95445" w:rsidR="0092473E" w:rsidRDefault="0092473E" w:rsidP="009B01E0">
      <w:pPr>
        <w:pStyle w:val="ListParagraph"/>
        <w:numPr>
          <w:ilvl w:val="0"/>
          <w:numId w:val="12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To </w:t>
      </w:r>
      <w:r w:rsidR="005669BB">
        <w:rPr>
          <w:rFonts w:ascii="Arial" w:hAnsi="Arial" w:cs="Arial"/>
          <w:spacing w:val="-2"/>
        </w:rPr>
        <w:t>personalize web content and advertising to suite your needs and preferences</w:t>
      </w:r>
    </w:p>
    <w:p w14:paraId="63E19E2A" w14:textId="7E67CE1F" w:rsidR="005669BB" w:rsidRDefault="005669BB" w:rsidP="009B01E0">
      <w:pPr>
        <w:pStyle w:val="ListParagraph"/>
        <w:numPr>
          <w:ilvl w:val="0"/>
          <w:numId w:val="12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To fulfil other purposes for which you </w:t>
      </w:r>
      <w:r w:rsidR="005324B3">
        <w:rPr>
          <w:rFonts w:ascii="Arial" w:hAnsi="Arial" w:cs="Arial"/>
          <w:spacing w:val="-2"/>
        </w:rPr>
        <w:t>intended</w:t>
      </w:r>
      <w:r>
        <w:rPr>
          <w:rFonts w:ascii="Arial" w:hAnsi="Arial" w:cs="Arial"/>
          <w:spacing w:val="-2"/>
        </w:rPr>
        <w:t xml:space="preserve"> for such as </w:t>
      </w:r>
      <w:r w:rsidR="005324B3">
        <w:rPr>
          <w:rFonts w:ascii="Arial" w:hAnsi="Arial" w:cs="Arial"/>
          <w:spacing w:val="-2"/>
        </w:rPr>
        <w:t xml:space="preserve">billing and </w:t>
      </w:r>
      <w:r>
        <w:rPr>
          <w:rFonts w:ascii="Arial" w:hAnsi="Arial" w:cs="Arial"/>
          <w:spacing w:val="-2"/>
        </w:rPr>
        <w:t>delivery of purchases.</w:t>
      </w:r>
    </w:p>
    <w:p w14:paraId="5A21C708" w14:textId="75CBDFE0" w:rsidR="005669BB" w:rsidRDefault="005324B3" w:rsidP="009B01E0">
      <w:pPr>
        <w:pStyle w:val="ListParagraph"/>
        <w:numPr>
          <w:ilvl w:val="0"/>
          <w:numId w:val="12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To pass information </w:t>
      </w:r>
      <w:r w:rsidR="00D9666C">
        <w:rPr>
          <w:rFonts w:ascii="Arial" w:hAnsi="Arial" w:cs="Arial"/>
          <w:spacing w:val="-2"/>
        </w:rPr>
        <w:t>on our company products, services and promotions</w:t>
      </w:r>
    </w:p>
    <w:p w14:paraId="32E0D158" w14:textId="21FE64C2" w:rsidR="00D9666C" w:rsidRDefault="00D9666C" w:rsidP="009B01E0">
      <w:pPr>
        <w:pStyle w:val="ListParagraph"/>
        <w:numPr>
          <w:ilvl w:val="0"/>
          <w:numId w:val="12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For analysis and re</w:t>
      </w:r>
      <w:r w:rsidR="00381BAA">
        <w:rPr>
          <w:rFonts w:ascii="Arial" w:hAnsi="Arial" w:cs="Arial"/>
          <w:spacing w:val="-2"/>
        </w:rPr>
        <w:t>se</w:t>
      </w:r>
      <w:r>
        <w:rPr>
          <w:rFonts w:ascii="Arial" w:hAnsi="Arial" w:cs="Arial"/>
          <w:spacing w:val="-2"/>
        </w:rPr>
        <w:t>arch</w:t>
      </w:r>
      <w:r w:rsidR="00A46ED2">
        <w:rPr>
          <w:rFonts w:ascii="Arial" w:hAnsi="Arial" w:cs="Arial"/>
          <w:spacing w:val="-2"/>
        </w:rPr>
        <w:t xml:space="preserve"> to better our purposes to  better our products and services</w:t>
      </w:r>
    </w:p>
    <w:p w14:paraId="0F660D79" w14:textId="6E05D731" w:rsidR="000F7C4C" w:rsidRDefault="000F7C4C" w:rsidP="009B01E0">
      <w:pPr>
        <w:pStyle w:val="ListParagraph"/>
        <w:numPr>
          <w:ilvl w:val="0"/>
          <w:numId w:val="12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Data such as email are used to </w:t>
      </w:r>
      <w:r w:rsidR="00A30AE5">
        <w:rPr>
          <w:rFonts w:ascii="Arial" w:hAnsi="Arial" w:cs="Arial"/>
          <w:spacing w:val="-2"/>
        </w:rPr>
        <w:t xml:space="preserve">communicate with you </w:t>
      </w:r>
      <w:r w:rsidR="00F92971">
        <w:rPr>
          <w:rFonts w:ascii="Arial" w:hAnsi="Arial" w:cs="Arial"/>
          <w:spacing w:val="-2"/>
        </w:rPr>
        <w:t>to ask for consent when using your information.</w:t>
      </w:r>
    </w:p>
    <w:p w14:paraId="57D052D0" w14:textId="4A1E5828" w:rsidR="00F92971" w:rsidRPr="009B01E0" w:rsidRDefault="00507D28" w:rsidP="009B01E0">
      <w:pPr>
        <w:pStyle w:val="ListParagraph"/>
        <w:numPr>
          <w:ilvl w:val="0"/>
          <w:numId w:val="12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To develop </w:t>
      </w:r>
      <w:r w:rsidR="00A6542F">
        <w:rPr>
          <w:rFonts w:ascii="Arial" w:hAnsi="Arial" w:cs="Arial"/>
          <w:spacing w:val="-2"/>
        </w:rPr>
        <w:t>improve</w:t>
      </w:r>
      <w:r w:rsidR="000B5595">
        <w:rPr>
          <w:rFonts w:ascii="Arial" w:hAnsi="Arial" w:cs="Arial"/>
          <w:spacing w:val="-2"/>
        </w:rPr>
        <w:t xml:space="preserve"> existing</w:t>
      </w:r>
      <w:r w:rsidR="00A6542F">
        <w:rPr>
          <w:rFonts w:ascii="Arial" w:hAnsi="Arial" w:cs="Arial"/>
          <w:spacing w:val="-2"/>
        </w:rPr>
        <w:t xml:space="preserve"> products and services </w:t>
      </w:r>
      <w:r w:rsidR="00DE461A">
        <w:rPr>
          <w:rFonts w:ascii="Arial" w:hAnsi="Arial" w:cs="Arial"/>
          <w:spacing w:val="-2"/>
        </w:rPr>
        <w:t xml:space="preserve">and </w:t>
      </w:r>
      <w:r w:rsidR="00DE461A">
        <w:rPr>
          <w:rFonts w:ascii="Arial" w:hAnsi="Arial" w:cs="Arial"/>
          <w:spacing w:val="-2"/>
        </w:rPr>
        <w:t>or develop new</w:t>
      </w:r>
      <w:r w:rsidR="00DE461A">
        <w:rPr>
          <w:rFonts w:ascii="Arial" w:hAnsi="Arial" w:cs="Arial"/>
          <w:spacing w:val="-2"/>
        </w:rPr>
        <w:t xml:space="preserve"> ones.</w:t>
      </w:r>
    </w:p>
    <w:p w14:paraId="234AC1D1" w14:textId="77777777" w:rsidR="000734BF" w:rsidRDefault="000734BF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3A908958" w14:textId="77777777" w:rsidR="00443E8E" w:rsidRDefault="00443E8E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55F1C391" w14:textId="77777777" w:rsidR="00443E8E" w:rsidRDefault="00443E8E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49DBCC99" w14:textId="1A4862D4" w:rsidR="00503DE6" w:rsidRDefault="00D9666C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Your </w:t>
      </w:r>
      <w:r w:rsidR="00DE461A">
        <w:rPr>
          <w:rFonts w:ascii="Arial" w:hAnsi="Arial" w:cs="Arial"/>
          <w:b/>
          <w:bCs/>
          <w:spacing w:val="-2"/>
          <w:sz w:val="24"/>
          <w:szCs w:val="24"/>
        </w:rPr>
        <w:t>opt-</w:t>
      </w:r>
      <w:r w:rsidR="00503DE6" w:rsidRPr="003A0594">
        <w:rPr>
          <w:rFonts w:ascii="Arial" w:hAnsi="Arial" w:cs="Arial"/>
          <w:b/>
          <w:bCs/>
          <w:spacing w:val="-2"/>
          <w:sz w:val="24"/>
          <w:szCs w:val="24"/>
        </w:rPr>
        <w:t>out options:</w:t>
      </w:r>
    </w:p>
    <w:p w14:paraId="0928E26F" w14:textId="4932BD2F" w:rsidR="000B5595" w:rsidRPr="000B5595" w:rsidRDefault="000B5595" w:rsidP="00503DE6">
      <w:pPr>
        <w:rPr>
          <w:rFonts w:ascii="Arial" w:hAnsi="Arial" w:cs="Arial"/>
          <w:bCs/>
          <w:spacing w:val="-2"/>
          <w:sz w:val="24"/>
          <w:szCs w:val="24"/>
        </w:rPr>
      </w:pPr>
      <w:r w:rsidRPr="000B5595">
        <w:rPr>
          <w:rFonts w:ascii="Arial" w:hAnsi="Arial" w:cs="Arial"/>
          <w:bCs/>
          <w:spacing w:val="-2"/>
          <w:sz w:val="24"/>
          <w:szCs w:val="24"/>
        </w:rPr>
        <w:t xml:space="preserve">The </w:t>
      </w:r>
      <w:r>
        <w:rPr>
          <w:rFonts w:ascii="Arial" w:hAnsi="Arial" w:cs="Arial"/>
          <w:bCs/>
          <w:spacing w:val="-2"/>
          <w:sz w:val="24"/>
          <w:szCs w:val="24"/>
        </w:rPr>
        <w:t xml:space="preserve">can easily opt out by choosing the “Do to agree” in the areas of consent to our privacy policy. </w:t>
      </w:r>
      <w:r w:rsidR="000734BF">
        <w:rPr>
          <w:rFonts w:ascii="Arial" w:hAnsi="Arial" w:cs="Arial"/>
          <w:bCs/>
          <w:spacing w:val="-2"/>
          <w:sz w:val="24"/>
          <w:szCs w:val="24"/>
        </w:rPr>
        <w:t xml:space="preserve"> If you have question regarding our privacy policy and practices, please feel free to reach us at </w:t>
      </w:r>
      <w:hyperlink r:id="rId12" w:history="1">
        <w:r w:rsidR="00443E8E" w:rsidRPr="00552C47">
          <w:rPr>
            <w:rStyle w:val="Hyperlink"/>
            <w:rFonts w:ascii="Arial" w:hAnsi="Arial" w:cs="Arial"/>
            <w:bCs/>
            <w:spacing w:val="-2"/>
            <w:sz w:val="24"/>
            <w:szCs w:val="24"/>
          </w:rPr>
          <w:t>www.kickasskix.com</w:t>
        </w:r>
      </w:hyperlink>
      <w:r w:rsidR="00443E8E">
        <w:rPr>
          <w:rFonts w:ascii="Arial" w:hAnsi="Arial" w:cs="Arial"/>
          <w:bCs/>
          <w:spacing w:val="-2"/>
          <w:sz w:val="24"/>
          <w:szCs w:val="24"/>
        </w:rPr>
        <w:t xml:space="preserve">, or call our customer </w:t>
      </w:r>
      <w:proofErr w:type="gramStart"/>
      <w:r w:rsidR="00443E8E">
        <w:rPr>
          <w:rFonts w:ascii="Arial" w:hAnsi="Arial" w:cs="Arial"/>
          <w:bCs/>
          <w:spacing w:val="-2"/>
          <w:sz w:val="24"/>
          <w:szCs w:val="24"/>
        </w:rPr>
        <w:t>services ;</w:t>
      </w:r>
      <w:proofErr w:type="gramEnd"/>
      <w:r w:rsidR="00443E8E">
        <w:rPr>
          <w:rFonts w:ascii="Arial" w:hAnsi="Arial" w:cs="Arial"/>
          <w:bCs/>
          <w:spacing w:val="-2"/>
          <w:sz w:val="24"/>
          <w:szCs w:val="24"/>
        </w:rPr>
        <w:t xml:space="preserve">  +18654389999. </w:t>
      </w:r>
    </w:p>
    <w:p w14:paraId="66041F01" w14:textId="77777777" w:rsidR="00DE461A" w:rsidRDefault="00DE461A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6676A698" w14:textId="77777777" w:rsidR="00DE461A" w:rsidRDefault="00DE461A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72765853" w14:textId="77777777" w:rsidR="00A46ED2" w:rsidRPr="003A0594" w:rsidRDefault="00A46ED2" w:rsidP="00503DE6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7E2DA443" w14:textId="7A1FF14F" w:rsidR="00503DE6" w:rsidRPr="00503DE6" w:rsidRDefault="00503DE6" w:rsidP="00503DE6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Warm Regards:"/>
        <w:tag w:val="Warm Regards:"/>
        <w:id w:val="379681130"/>
        <w:placeholder>
          <w:docPart w:val="9A98C027A51E4629B19B2B3565C2DE88"/>
        </w:placeholder>
        <w:temporary/>
        <w:showingPlcHdr/>
      </w:sdtPr>
      <w:sdtEndPr/>
      <w:sdtContent>
        <w:p w14:paraId="366B9157" w14:textId="77777777" w:rsidR="00752FC4" w:rsidRPr="00503DE6" w:rsidRDefault="00752FC4" w:rsidP="00200635">
          <w:pPr>
            <w:pStyle w:val="Closing"/>
            <w:rPr>
              <w:rFonts w:ascii="Arial" w:hAnsi="Arial" w:cs="Arial"/>
            </w:rPr>
          </w:pPr>
          <w:r w:rsidRPr="00503DE6">
            <w:rPr>
              <w:rFonts w:ascii="Arial" w:hAnsi="Arial" w:cs="Arial"/>
            </w:rPr>
            <w:t>Warm regards,</w:t>
          </w:r>
        </w:p>
      </w:sdtContent>
    </w:sdt>
    <w:sdt>
      <w:sdtPr>
        <w:rPr>
          <w:rFonts w:ascii="Arial" w:hAnsi="Arial" w:cs="Arial"/>
        </w:rPr>
        <w:alias w:val="Your Name:"/>
        <w:tag w:val="Your Name:"/>
        <w:id w:val="1872109004"/>
        <w:placeholder>
          <w:docPart w:val="C2C3FBCAB5A94439A98E0EF05D213D85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EndPr/>
      <w:sdtContent>
        <w:p w14:paraId="57B375EB" w14:textId="77777777" w:rsidR="000F7122" w:rsidRPr="00503DE6" w:rsidRDefault="000F7122" w:rsidP="000F7122">
          <w:pPr>
            <w:pStyle w:val="Signature"/>
            <w:rPr>
              <w:rFonts w:ascii="Arial" w:hAnsi="Arial" w:cs="Arial"/>
            </w:rPr>
          </w:pPr>
          <w:r w:rsidRPr="00503DE6">
            <w:rPr>
              <w:rFonts w:ascii="Arial" w:hAnsi="Arial" w:cs="Arial"/>
            </w:rPr>
            <w:t>Your Name</w:t>
          </w:r>
        </w:p>
      </w:sdtContent>
    </w:sdt>
    <w:p w14:paraId="1ABFA4DF" w14:textId="77777777" w:rsidR="00254E0D" w:rsidRPr="00503DE6" w:rsidRDefault="00904F30" w:rsidP="00254E0D">
      <w:pPr>
        <w:pStyle w:val="Signature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7336970"/>
          <w:placeholder>
            <w:docPart w:val="8D5AE763E65440C3A8D23512CE065CCA"/>
          </w:placeholder>
          <w:temporary/>
          <w:showingPlcHdr/>
        </w:sdtPr>
        <w:sdtEndPr/>
        <w:sdtContent>
          <w:r w:rsidR="00254E0D" w:rsidRPr="00503DE6">
            <w:rPr>
              <w:rStyle w:val="PlaceholderText"/>
              <w:rFonts w:ascii="Arial" w:hAnsi="Arial" w:cs="Arial"/>
              <w:color w:val="auto"/>
            </w:rPr>
            <w:t>Title</w:t>
          </w:r>
        </w:sdtContent>
      </w:sdt>
    </w:p>
    <w:p w14:paraId="4524B316" w14:textId="77777777" w:rsidR="009468D3" w:rsidRPr="00503DE6" w:rsidRDefault="00904F30" w:rsidP="00254E0D">
      <w:pPr>
        <w:pStyle w:val="Signature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79307343"/>
          <w:placeholder>
            <w:docPart w:val="9454FE0712844CF3BE20645FC3708F62"/>
          </w:placeholder>
          <w:temporary/>
          <w:showingPlcHdr/>
        </w:sdtPr>
        <w:sdtEndPr/>
        <w:sdtContent>
          <w:r w:rsidR="00254E0D" w:rsidRPr="00503DE6">
            <w:rPr>
              <w:rStyle w:val="PlaceholderText"/>
              <w:rFonts w:ascii="Arial" w:hAnsi="Arial" w:cs="Arial"/>
              <w:color w:val="auto"/>
            </w:rPr>
            <w:t>Email</w:t>
          </w:r>
        </w:sdtContent>
      </w:sdt>
    </w:p>
    <w:sectPr w:rsidR="009468D3" w:rsidRPr="00503DE6" w:rsidSect="00A81C05">
      <w:headerReference w:type="default" r:id="rId13"/>
      <w:footerReference w:type="first" r:id="rId14"/>
      <w:pgSz w:w="12240" w:h="15840" w:code="1"/>
      <w:pgMar w:top="2275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77479" w14:textId="77777777" w:rsidR="00904F30" w:rsidRDefault="00904F30">
      <w:pPr>
        <w:spacing w:after="0" w:line="240" w:lineRule="auto"/>
      </w:pPr>
      <w:r>
        <w:separator/>
      </w:r>
    </w:p>
    <w:p w14:paraId="524C46AF" w14:textId="77777777" w:rsidR="00904F30" w:rsidRDefault="00904F30"/>
  </w:endnote>
  <w:endnote w:type="continuationSeparator" w:id="0">
    <w:p w14:paraId="6D07CD4C" w14:textId="77777777" w:rsidR="00904F30" w:rsidRDefault="00904F30">
      <w:pPr>
        <w:spacing w:after="0" w:line="240" w:lineRule="auto"/>
      </w:pPr>
      <w:r>
        <w:continuationSeparator/>
      </w:r>
    </w:p>
    <w:p w14:paraId="5F5BD3D2" w14:textId="77777777" w:rsidR="00904F30" w:rsidRDefault="00904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2B8E0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595CD" w14:textId="77777777" w:rsidR="00904F30" w:rsidRDefault="00904F30">
      <w:pPr>
        <w:spacing w:after="0" w:line="240" w:lineRule="auto"/>
      </w:pPr>
      <w:r>
        <w:separator/>
      </w:r>
    </w:p>
    <w:p w14:paraId="25E09245" w14:textId="77777777" w:rsidR="00904F30" w:rsidRDefault="00904F30"/>
  </w:footnote>
  <w:footnote w:type="continuationSeparator" w:id="0">
    <w:p w14:paraId="5906FCE7" w14:textId="77777777" w:rsidR="00904F30" w:rsidRDefault="00904F30">
      <w:pPr>
        <w:spacing w:after="0" w:line="240" w:lineRule="auto"/>
      </w:pPr>
      <w:r>
        <w:continuationSeparator/>
      </w:r>
    </w:p>
    <w:p w14:paraId="7C2112BD" w14:textId="77777777" w:rsidR="00904F30" w:rsidRDefault="00904F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88314" w14:textId="77777777" w:rsidR="001B4EEF" w:rsidRPr="00FE1448" w:rsidRDefault="00107C8E" w:rsidP="00FE144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29EF970" wp14:editId="77D3E73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6182" cy="10059285"/>
              <wp:effectExtent l="0" t="0" r="0" b="0"/>
              <wp:wrapNone/>
              <wp:docPr id="23" name="Group 2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6182" cy="10059285"/>
                        <a:chOff x="0" y="0"/>
                        <a:chExt cx="7776182" cy="10059285"/>
                      </a:xfrm>
                    </wpg:grpSpPr>
                    <wps:wsp>
                      <wps:cNvPr id="8" name="Freeform 5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D393E8-ECF6-40C0-83E6-54BC394B020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923925"/>
                          <a:ext cx="4317214" cy="1032782"/>
                        </a:xfrm>
                        <a:custGeom>
                          <a:avLst/>
                          <a:gdLst>
                            <a:gd name="T0" fmla="*/ 2136 w 2671"/>
                            <a:gd name="T1" fmla="*/ 0 h 690"/>
                            <a:gd name="T2" fmla="*/ 0 w 2671"/>
                            <a:gd name="T3" fmla="*/ 0 h 690"/>
                            <a:gd name="T4" fmla="*/ 0 w 2671"/>
                            <a:gd name="T5" fmla="*/ 690 h 690"/>
                            <a:gd name="T6" fmla="*/ 2671 w 2671"/>
                            <a:gd name="T7" fmla="*/ 690 h 690"/>
                            <a:gd name="T8" fmla="*/ 2136 w 2671"/>
                            <a:gd name="T9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1" h="690">
                              <a:moveTo>
                                <a:pt x="2136" y="0"/>
                              </a:moveTo>
                              <a:lnTo>
                                <a:pt x="0" y="0"/>
                              </a:lnTo>
                              <a:lnTo>
                                <a:pt x="0" y="690"/>
                              </a:lnTo>
                              <a:lnTo>
                                <a:pt x="2671" y="690"/>
                              </a:lnTo>
                              <a:lnTo>
                                <a:pt x="213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6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6F8F234-34A2-492E-A1DD-876120A115D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3943350" y="485775"/>
                          <a:ext cx="3832315" cy="658586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Rectangle 8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DCEB9B-D4C0-46BA-BA2F-F5E77866991E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1308" cy="66756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: Shape 27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9D7797-4BA1-47FB-B5A7-EB6D46754C3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8515350"/>
                          <a:ext cx="6694833" cy="1543935"/>
                        </a:xfrm>
                        <a:custGeom>
                          <a:avLst/>
                          <a:gdLst>
                            <a:gd name="connsiteX0" fmla="*/ 0 w 6694833"/>
                            <a:gd name="connsiteY0" fmla="*/ 0 h 1543935"/>
                            <a:gd name="connsiteX1" fmla="*/ 4583908 w 6694833"/>
                            <a:gd name="connsiteY1" fmla="*/ 0 h 1543935"/>
                            <a:gd name="connsiteX2" fmla="*/ 6694833 w 6694833"/>
                            <a:gd name="connsiteY2" fmla="*/ 1543935 h 1543935"/>
                            <a:gd name="connsiteX3" fmla="*/ 1023938 w 6694833"/>
                            <a:gd name="connsiteY3" fmla="*/ 1543935 h 1543935"/>
                            <a:gd name="connsiteX4" fmla="*/ 9698 w 6694833"/>
                            <a:gd name="connsiteY4" fmla="*/ 1543935 h 1543935"/>
                            <a:gd name="connsiteX5" fmla="*/ 0 w 6694833"/>
                            <a:gd name="connsiteY5" fmla="*/ 1543935 h 1543935"/>
                            <a:gd name="connsiteX6" fmla="*/ 0 w 6694833"/>
                            <a:gd name="connsiteY6" fmla="*/ 48783 h 1543935"/>
                            <a:gd name="connsiteX7" fmla="*/ 307 w 6694833"/>
                            <a:gd name="connsiteY7" fmla="*/ 48783 h 154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694833" h="1543935">
                              <a:moveTo>
                                <a:pt x="0" y="0"/>
                              </a:moveTo>
                              <a:lnTo>
                                <a:pt x="4583908" y="0"/>
                              </a:lnTo>
                              <a:lnTo>
                                <a:pt x="6694833" y="1543935"/>
                              </a:lnTo>
                              <a:lnTo>
                                <a:pt x="1023938" y="1543935"/>
                              </a:lnTo>
                              <a:lnTo>
                                <a:pt x="9698" y="1543935"/>
                              </a:lnTo>
                              <a:lnTo>
                                <a:pt x="0" y="1543935"/>
                              </a:lnTo>
                              <a:lnTo>
                                <a:pt x="0" y="48783"/>
                              </a:lnTo>
                              <a:lnTo>
                                <a:pt x="307" y="487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24"/>
                      <wps:cNvSpPr>
                        <a:spLocks/>
                      </wps:cNvSpPr>
                      <wps:spPr bwMode="auto">
                        <a:xfrm>
                          <a:off x="6496050" y="7315200"/>
                          <a:ext cx="1280132" cy="2742111"/>
                        </a:xfrm>
                        <a:custGeom>
                          <a:avLst/>
                          <a:gdLst>
                            <a:gd name="connsiteX0" fmla="*/ 1280132 w 1280132"/>
                            <a:gd name="connsiteY0" fmla="*/ 0 h 2742111"/>
                            <a:gd name="connsiteX1" fmla="*/ 1280132 w 1280132"/>
                            <a:gd name="connsiteY1" fmla="*/ 2733130 h 2742111"/>
                            <a:gd name="connsiteX2" fmla="*/ 1280131 w 1280132"/>
                            <a:gd name="connsiteY2" fmla="*/ 2733130 h 2742111"/>
                            <a:gd name="connsiteX3" fmla="*/ 1280131 w 1280132"/>
                            <a:gd name="connsiteY3" fmla="*/ 2742111 h 2742111"/>
                            <a:gd name="connsiteX4" fmla="*/ 1094394 w 1280132"/>
                            <a:gd name="connsiteY4" fmla="*/ 2742111 h 2742111"/>
                            <a:gd name="connsiteX5" fmla="*/ 1094394 w 1280132"/>
                            <a:gd name="connsiteY5" fmla="*/ 2742104 h 2742111"/>
                            <a:gd name="connsiteX6" fmla="*/ 1094254 w 1280132"/>
                            <a:gd name="connsiteY6" fmla="*/ 2742111 h 2742111"/>
                            <a:gd name="connsiteX7" fmla="*/ 0 w 1280132"/>
                            <a:gd name="connsiteY7" fmla="*/ 1944324 h 2742111"/>
                            <a:gd name="connsiteX8" fmla="*/ 0 w 1280132"/>
                            <a:gd name="connsiteY8" fmla="*/ 926510 h 2742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280132" h="2742111">
                              <a:moveTo>
                                <a:pt x="1280132" y="0"/>
                              </a:moveTo>
                              <a:lnTo>
                                <a:pt x="1280132" y="2733130"/>
                              </a:lnTo>
                              <a:lnTo>
                                <a:pt x="1280131" y="2733130"/>
                              </a:lnTo>
                              <a:lnTo>
                                <a:pt x="1280131" y="2742111"/>
                              </a:lnTo>
                              <a:lnTo>
                                <a:pt x="1094394" y="2742111"/>
                              </a:lnTo>
                              <a:lnTo>
                                <a:pt x="1094394" y="2742104"/>
                              </a:lnTo>
                              <a:lnTo>
                                <a:pt x="1094254" y="2742111"/>
                              </a:lnTo>
                              <a:lnTo>
                                <a:pt x="0" y="1944324"/>
                              </a:lnTo>
                              <a:lnTo>
                                <a:pt x="0" y="9265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reeform 13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25FBAD-95F1-4207-9A2A-C5C7686DC2C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267325" y="7848600"/>
                          <a:ext cx="1228410" cy="1766207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5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5E71B7-D7A6-44CE-830C-354A3088AF64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012" y="8248650"/>
                          <a:ext cx="716034" cy="1017814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Rectangle 28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C4AB77-1494-48EA-BE49-457966A12F59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9AE277" id="Group 23" o:spid="_x0000_s1026" style="position:absolute;margin-left:0;margin-top:0;width:612.3pt;height:792.05pt;z-index:251678720;mso-width-percent:1000;mso-height-percent:1000;mso-position-horizontal:center;mso-position-horizontal-relative:page;mso-position-vertical:center;mso-position-vertical-relative:page;mso-width-percent:1000;mso-height-percent:1000" coordsize="77761,100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">
              <v:shape id="Freeform 5" o:spid="_x0000_s1027" style="position:absolute;top:9239;width:43172;height:10328;visibility:visible;mso-wrap-style:square;v-text-anchor:top" coordsize="267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" path="m2136,l,,,690r2671,l2136,xe" fillcolor="#650707 [3205]" stroked="f">
                <v:path arrowok="t" o:connecttype="custom" o:connectlocs="3452478,0;0,0;0,1032782;4317214,1032782;3452478,0" o:connectangles="0,0,0,0,0"/>
              </v:shape>
              <v:shape id="Freeform 6" o:spid="_x0000_s1028" style="position:absolute;left:39433;top:4857;width:38323;height:6586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" path="m2371,l,,355,440r2016,l2371,xe" fillcolor="#414141 [3207]" stroked="f">
                <v:path arrowok="t" o:connecttype="custom" o:connectlocs="3832315,0;0,0;573797,658586;3832315,658586;3832315,0" o:connectangles="0,0,0,0,0"/>
              </v:shape>
              <v:rect id="Rectangle 8" o:spid="_x0000_s1029" style="position:absolute;width:77713;height:6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" fillcolor="#262626 [3204]" stroked="f"/>
              <v:shape id="Freeform: Shape 27" o:spid="_x0000_s1030" style="position:absolute;top:85153;width:66948;height:15439;visibility:visible;mso-wrap-style:square;v-text-anchor:top" coordsize="6694833,154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" path="m,l4583908,,6694833,1543935r-5670895,l9698,1543935r-9698,l,48783r307,l,xe" fillcolor="#414141 [3207]" stroked="f">
                <v:path arrowok="t" o:connecttype="custom" o:connectlocs="0,0;4583908,0;6694833,1543935;1023938,1543935;9698,1543935;0,1543935;0,48783;307,48783" o:connectangles="0,0,0,0,0,0,0,0"/>
              </v:shape>
              <v:shape id="Freeform: Shape 24" o:spid="_x0000_s1031" style="position:absolute;left:64960;top:73152;width:12801;height:27421;visibility:visible;mso-wrap-style:square;v-text-anchor:top" coordsize="1280132,274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" path="m1280132,r,2733130l1280131,2733130r,8981l1094394,2742111r,-7l1094254,2742111,,1944324,,926510,1280132,xe" fillcolor="#650707 [3205]" stroked="f">
                <v:path arrowok="t" o:connecttype="custom" o:connectlocs="1280132,0;1280132,2733130;1280131,2733130;1280131,2742111;1094394,2742111;1094394,2742104;1094254,2742111;0,1944324;0,926510" o:connectangles="0,0,0,0,0,0,0,0,0"/>
              </v:shape>
              <v:shape id="Freeform 13" o:spid="_x0000_s1032" style="position:absolute;left:52673;top:78486;width:12284;height:1766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" path="m760,l,593r760,587l760,946,317,604,760,266,760,xe" fillcolor="#262626 [3204]" stroked="f">
                <v:path arrowok="t" o:connecttype="custom" o:connectlocs="1228410,0;0,887594;1228410,1766207;1228410,1415959;512376,904058;1228410,398145;1228410,0" o:connectangles="0,0,0,0,0,0,0"/>
              </v:shape>
              <v:shape id="Freeform 15" o:spid="_x0000_s1033" style="position:absolute;left:57800;top:82486;width:7160;height:10178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" path="m443,l,338,443,680,443,xe" fillcolor="#e3e3e3 [3206]" stroked="f">
                <v:path arrowok="t" o:connecttype="custom" o:connectlocs="716034,0;0,505913;716034,1017814;716034,0" o:connectangles="0,0,0,0"/>
              </v:shape>
              <v:rect id="Rectangle 28" o:spid="_x0000_s1034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" filled="f" stroked="f" strokeweight="2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57978"/>
    <w:multiLevelType w:val="hybridMultilevel"/>
    <w:tmpl w:val="97CAB65A"/>
    <w:lvl w:ilvl="0" w:tplc="0FE648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529D3"/>
    <w:multiLevelType w:val="hybridMultilevel"/>
    <w:tmpl w:val="74A8C180"/>
    <w:lvl w:ilvl="0" w:tplc="11F416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yMrU0tjQyNTYwMDJS0lEKTi0uzszPAykwrAUAR7RxKCwAAAA="/>
  </w:docVars>
  <w:rsids>
    <w:rsidRoot w:val="00BE7B0E"/>
    <w:rsid w:val="000115CE"/>
    <w:rsid w:val="00044406"/>
    <w:rsid w:val="00063395"/>
    <w:rsid w:val="00066AD1"/>
    <w:rsid w:val="000734BF"/>
    <w:rsid w:val="000828F4"/>
    <w:rsid w:val="00086D63"/>
    <w:rsid w:val="000A442D"/>
    <w:rsid w:val="000B5595"/>
    <w:rsid w:val="000B7D54"/>
    <w:rsid w:val="000F51EC"/>
    <w:rsid w:val="000F7122"/>
    <w:rsid w:val="000F7C4C"/>
    <w:rsid w:val="0010171E"/>
    <w:rsid w:val="00107C8E"/>
    <w:rsid w:val="0015507F"/>
    <w:rsid w:val="00195C66"/>
    <w:rsid w:val="001B4EEF"/>
    <w:rsid w:val="001B689C"/>
    <w:rsid w:val="00200635"/>
    <w:rsid w:val="00254E0D"/>
    <w:rsid w:val="00281EA9"/>
    <w:rsid w:val="002A0A1B"/>
    <w:rsid w:val="002C0846"/>
    <w:rsid w:val="002C5357"/>
    <w:rsid w:val="003523F0"/>
    <w:rsid w:val="0038000D"/>
    <w:rsid w:val="00381BAA"/>
    <w:rsid w:val="00385ACF"/>
    <w:rsid w:val="003A0594"/>
    <w:rsid w:val="003B048C"/>
    <w:rsid w:val="003C2AF1"/>
    <w:rsid w:val="003D05DD"/>
    <w:rsid w:val="003D5DF1"/>
    <w:rsid w:val="0040677A"/>
    <w:rsid w:val="00410197"/>
    <w:rsid w:val="004351D2"/>
    <w:rsid w:val="00443E8E"/>
    <w:rsid w:val="00477474"/>
    <w:rsid w:val="00480B7F"/>
    <w:rsid w:val="004A1893"/>
    <w:rsid w:val="004B2893"/>
    <w:rsid w:val="004C4A44"/>
    <w:rsid w:val="00503DE6"/>
    <w:rsid w:val="00507D28"/>
    <w:rsid w:val="005125BB"/>
    <w:rsid w:val="005264AB"/>
    <w:rsid w:val="005324B3"/>
    <w:rsid w:val="00537F9C"/>
    <w:rsid w:val="00561782"/>
    <w:rsid w:val="005669BB"/>
    <w:rsid w:val="00572222"/>
    <w:rsid w:val="005D3DA6"/>
    <w:rsid w:val="006665F1"/>
    <w:rsid w:val="006B246D"/>
    <w:rsid w:val="006F405C"/>
    <w:rsid w:val="00744EA9"/>
    <w:rsid w:val="00752FC4"/>
    <w:rsid w:val="00757E9C"/>
    <w:rsid w:val="007B4C91"/>
    <w:rsid w:val="007D70F7"/>
    <w:rsid w:val="00830C5F"/>
    <w:rsid w:val="00834A33"/>
    <w:rsid w:val="00843316"/>
    <w:rsid w:val="008916D6"/>
    <w:rsid w:val="00896EE1"/>
    <w:rsid w:val="008B1068"/>
    <w:rsid w:val="008C1482"/>
    <w:rsid w:val="008D0AA7"/>
    <w:rsid w:val="008E172E"/>
    <w:rsid w:val="00904F30"/>
    <w:rsid w:val="00912A0A"/>
    <w:rsid w:val="0092473E"/>
    <w:rsid w:val="009468D3"/>
    <w:rsid w:val="00981EB2"/>
    <w:rsid w:val="009B01E0"/>
    <w:rsid w:val="009F45B7"/>
    <w:rsid w:val="00A17117"/>
    <w:rsid w:val="00A30AE5"/>
    <w:rsid w:val="00A46ED2"/>
    <w:rsid w:val="00A6542F"/>
    <w:rsid w:val="00A670A9"/>
    <w:rsid w:val="00A763AE"/>
    <w:rsid w:val="00A76CFB"/>
    <w:rsid w:val="00A81C05"/>
    <w:rsid w:val="00B46B1B"/>
    <w:rsid w:val="00B63133"/>
    <w:rsid w:val="00BC0F0A"/>
    <w:rsid w:val="00BE7B0E"/>
    <w:rsid w:val="00C101FB"/>
    <w:rsid w:val="00C11980"/>
    <w:rsid w:val="00C12A54"/>
    <w:rsid w:val="00CB0809"/>
    <w:rsid w:val="00D04123"/>
    <w:rsid w:val="00D06525"/>
    <w:rsid w:val="00D149F1"/>
    <w:rsid w:val="00D3550E"/>
    <w:rsid w:val="00D36106"/>
    <w:rsid w:val="00D53B25"/>
    <w:rsid w:val="00D9666C"/>
    <w:rsid w:val="00DA45EB"/>
    <w:rsid w:val="00DC7840"/>
    <w:rsid w:val="00DE461A"/>
    <w:rsid w:val="00E57AD7"/>
    <w:rsid w:val="00E95B3B"/>
    <w:rsid w:val="00EC4524"/>
    <w:rsid w:val="00F1217C"/>
    <w:rsid w:val="00F71D73"/>
    <w:rsid w:val="00F763B1"/>
    <w:rsid w:val="00F866F9"/>
    <w:rsid w:val="00F90A6A"/>
    <w:rsid w:val="00F92971"/>
    <w:rsid w:val="00F978C1"/>
    <w:rsid w:val="00FA402E"/>
    <w:rsid w:val="00FB49C2"/>
    <w:rsid w:val="00FE1448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9E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Closing" w:qFormat="1"/>
    <w:lsdException w:name="Signature" w:qFormat="1"/>
    <w:lsdException w:name="Default Paragraph Font" w:uiPriority="1"/>
    <w:lsdException w:name="Subtitle" w:uiPriority="11" w:qFormat="1"/>
    <w:lsdException w:name="Salutation" w:qFormat="1"/>
    <w:lsdException w:name="Date" w:qFormat="1"/>
    <w:lsdException w:name="Strong" w:uiPriority="19" w:unhideWhenUsed="0" w:qFormat="1"/>
    <w:lsdException w:name="Emphasis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B2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20303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2121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1C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1C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2121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21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320303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320303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D878C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41019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320303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262626" w:themeColor="accent1" w:frame="1"/>
        <w:left w:val="single" w:sz="2" w:space="10" w:color="262626" w:themeColor="accent1" w:frame="1"/>
        <w:bottom w:val="single" w:sz="2" w:space="10" w:color="262626" w:themeColor="accent1" w:frame="1"/>
        <w:right w:val="single" w:sz="2" w:space="10" w:color="262626" w:themeColor="accent1" w:frame="1"/>
      </w:pBdr>
      <w:ind w:left="1152" w:right="1152"/>
    </w:pPr>
    <w:rPr>
      <w:rFonts w:eastAsiaTheme="minorEastAsia"/>
      <w:i/>
      <w:iCs/>
      <w:color w:val="1C1C1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3" w:themeFill="accent1" w:themeFillTint="33"/>
    </w:tcPr>
    <w:tblStylePr w:type="firstRow">
      <w:rPr>
        <w:b/>
        <w:bCs/>
      </w:rPr>
      <w:tblPr/>
      <w:tcPr>
        <w:shd w:val="clear" w:color="auto" w:fill="A8A8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A8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1C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1C1C" w:themeFill="accent1" w:themeFillShade="BF"/>
      </w:tc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shd w:val="clear" w:color="auto" w:fill="92929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3B3" w:themeFill="accent2" w:themeFillTint="33"/>
    </w:tcPr>
    <w:tblStylePr w:type="firstRow">
      <w:rPr>
        <w:b/>
        <w:bCs/>
      </w:rPr>
      <w:tblPr/>
      <w:tcPr>
        <w:shd w:val="clear" w:color="auto" w:fill="F4686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686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05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0505" w:themeFill="accent2" w:themeFillShade="BF"/>
      </w:tc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shd w:val="clear" w:color="auto" w:fill="F2434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9" w:themeFill="accent3" w:themeFillTint="33"/>
    </w:tcPr>
    <w:tblStylePr w:type="firstRow">
      <w:rPr>
        <w:b/>
        <w:bCs/>
      </w:rPr>
      <w:tblPr/>
      <w:tcPr>
        <w:shd w:val="clear" w:color="auto" w:fill="F3F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AAA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AAAAA" w:themeFill="accent3" w:themeFillShade="BF"/>
      </w:tc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</w:rPr>
      <w:tblPr/>
      <w:tcPr>
        <w:shd w:val="clear" w:color="auto" w:fill="B3B3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B3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5F5" w:themeFill="accent5" w:themeFillTint="33"/>
    </w:tcPr>
    <w:tblStylePr w:type="firstRow">
      <w:rPr>
        <w:b/>
        <w:bCs/>
      </w:rPr>
      <w:tblPr/>
      <w:tcPr>
        <w:shd w:val="clear" w:color="auto" w:fill="F4EB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B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D87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D878C" w:themeFill="accent5" w:themeFillShade="BF"/>
      </w:tc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shd w:val="clear" w:color="auto" w:fill="F1E6E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D9D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3434" w:themeFill="accent4" w:themeFillShade="CC"/>
      </w:tcPr>
    </w:tblStylePr>
    <w:tblStylePr w:type="lastRow">
      <w:rPr>
        <w:b/>
        <w:bCs/>
        <w:color w:val="3434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B5B5" w:themeFill="accent3" w:themeFillShade="CC"/>
      </w:tcPr>
    </w:tblStylePr>
    <w:tblStylePr w:type="lastRow">
      <w:rPr>
        <w:b/>
        <w:bCs/>
        <w:color w:val="B5B5B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959A" w:themeFill="accent5" w:themeFillShade="CC"/>
      </w:tcPr>
    </w:tblStylePr>
    <w:tblStylePr w:type="lastRow">
      <w:rPr>
        <w:b/>
        <w:bCs/>
        <w:color w:val="C595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262626" w:themeColor="accent1"/>
        <w:bottom w:val="single" w:sz="4" w:space="0" w:color="262626" w:themeColor="accent1"/>
        <w:right w:val="single" w:sz="4" w:space="0" w:color="2626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6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616" w:themeColor="accent1" w:themeShade="99"/>
          <w:insideV w:val="nil"/>
        </w:tcBorders>
        <w:shd w:val="clear" w:color="auto" w:fill="1616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accent1" w:themeFillShade="99"/>
      </w:tcPr>
    </w:tblStylePr>
    <w:tblStylePr w:type="band1Vert">
      <w:tblPr/>
      <w:tcPr>
        <w:shd w:val="clear" w:color="auto" w:fill="A8A8A8" w:themeFill="accent1" w:themeFillTint="66"/>
      </w:tcPr>
    </w:tblStylePr>
    <w:tblStylePr w:type="band1Horz">
      <w:tblPr/>
      <w:tcPr>
        <w:shd w:val="clear" w:color="auto" w:fill="9292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650707" w:themeColor="accent2"/>
        <w:bottom w:val="single" w:sz="4" w:space="0" w:color="650707" w:themeColor="accent2"/>
        <w:right w:val="single" w:sz="4" w:space="0" w:color="65070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9D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4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404" w:themeColor="accent2" w:themeShade="99"/>
          <w:insideV w:val="nil"/>
        </w:tcBorders>
        <w:shd w:val="clear" w:color="auto" w:fill="3C04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404" w:themeFill="accent2" w:themeFillShade="99"/>
      </w:tcPr>
    </w:tblStylePr>
    <w:tblStylePr w:type="band1Vert">
      <w:tblPr/>
      <w:tcPr>
        <w:shd w:val="clear" w:color="auto" w:fill="F46868" w:themeFill="accent2" w:themeFillTint="66"/>
      </w:tcPr>
    </w:tblStylePr>
    <w:tblStylePr w:type="band1Horz">
      <w:tblPr/>
      <w:tcPr>
        <w:shd w:val="clear" w:color="auto" w:fill="F2434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14141" w:themeColor="accent4"/>
        <w:left w:val="single" w:sz="4" w:space="0" w:color="E3E3E3" w:themeColor="accent3"/>
        <w:bottom w:val="single" w:sz="4" w:space="0" w:color="E3E3E3" w:themeColor="accent3"/>
        <w:right w:val="single" w:sz="4" w:space="0" w:color="E3E3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88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8888" w:themeColor="accent3" w:themeShade="99"/>
          <w:insideV w:val="nil"/>
        </w:tcBorders>
        <w:shd w:val="clear" w:color="auto" w:fill="8888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8888" w:themeFill="accent3" w:themeFillShade="99"/>
      </w:tcPr>
    </w:tblStylePr>
    <w:tblStylePr w:type="band1Vert">
      <w:tblPr/>
      <w:tcPr>
        <w:shd w:val="clear" w:color="auto" w:fill="F3F3F3" w:themeFill="accent3" w:themeFillTint="66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E3E3" w:themeColor="accent3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3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accent4" w:themeShade="99"/>
          <w:insideV w:val="nil"/>
        </w:tcBorders>
        <w:shd w:val="clear" w:color="auto" w:fill="2727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2727" w:themeFill="accent4" w:themeFillShade="99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A0A0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E4CED0" w:themeColor="accent5"/>
        <w:bottom w:val="single" w:sz="4" w:space="0" w:color="E4CED0" w:themeColor="accent5"/>
        <w:right w:val="single" w:sz="4" w:space="0" w:color="E4CED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5E6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5E64" w:themeColor="accent5" w:themeShade="99"/>
          <w:insideV w:val="nil"/>
        </w:tcBorders>
        <w:shd w:val="clear" w:color="auto" w:fill="A65E6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E64" w:themeFill="accent5" w:themeFillShade="99"/>
      </w:tcPr>
    </w:tblStylePr>
    <w:tblStylePr w:type="band1Vert">
      <w:tblPr/>
      <w:tcPr>
        <w:shd w:val="clear" w:color="auto" w:fill="F4EBEB" w:themeFill="accent5" w:themeFillTint="66"/>
      </w:tcPr>
    </w:tblStylePr>
    <w:tblStylePr w:type="band1Horz">
      <w:tblPr/>
      <w:tcPr>
        <w:shd w:val="clear" w:color="auto" w:fill="F1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CED0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CED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26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2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1C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070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30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05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E3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71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AA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CED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7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320303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1" w:themeTint="66"/>
        <w:left w:val="single" w:sz="4" w:space="0" w:color="A8A8A8" w:themeColor="accent1" w:themeTint="66"/>
        <w:bottom w:val="single" w:sz="4" w:space="0" w:color="A8A8A8" w:themeColor="accent1" w:themeTint="66"/>
        <w:right w:val="single" w:sz="4" w:space="0" w:color="A8A8A8" w:themeColor="accent1" w:themeTint="66"/>
        <w:insideH w:val="single" w:sz="4" w:space="0" w:color="A8A8A8" w:themeColor="accent1" w:themeTint="66"/>
        <w:insideV w:val="single" w:sz="4" w:space="0" w:color="A8A8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6868" w:themeColor="accent2" w:themeTint="66"/>
        <w:left w:val="single" w:sz="4" w:space="0" w:color="F46868" w:themeColor="accent2" w:themeTint="66"/>
        <w:bottom w:val="single" w:sz="4" w:space="0" w:color="F46868" w:themeColor="accent2" w:themeTint="66"/>
        <w:right w:val="single" w:sz="4" w:space="0" w:color="F46868" w:themeColor="accent2" w:themeTint="66"/>
        <w:insideH w:val="single" w:sz="4" w:space="0" w:color="F46868" w:themeColor="accent2" w:themeTint="66"/>
        <w:insideV w:val="single" w:sz="4" w:space="0" w:color="F4686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3F3F3" w:themeColor="accent3" w:themeTint="66"/>
        <w:left w:val="single" w:sz="4" w:space="0" w:color="F3F3F3" w:themeColor="accent3" w:themeTint="66"/>
        <w:bottom w:val="single" w:sz="4" w:space="0" w:color="F3F3F3" w:themeColor="accent3" w:themeTint="66"/>
        <w:right w:val="single" w:sz="4" w:space="0" w:color="F3F3F3" w:themeColor="accent3" w:themeTint="66"/>
        <w:insideH w:val="single" w:sz="4" w:space="0" w:color="F3F3F3" w:themeColor="accent3" w:themeTint="66"/>
        <w:insideV w:val="single" w:sz="4" w:space="0" w:color="F3F3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B3B3" w:themeColor="accent4" w:themeTint="66"/>
        <w:left w:val="single" w:sz="4" w:space="0" w:color="B3B3B3" w:themeColor="accent4" w:themeTint="66"/>
        <w:bottom w:val="single" w:sz="4" w:space="0" w:color="B3B3B3" w:themeColor="accent4" w:themeTint="66"/>
        <w:right w:val="single" w:sz="4" w:space="0" w:color="B3B3B3" w:themeColor="accent4" w:themeTint="66"/>
        <w:insideH w:val="single" w:sz="4" w:space="0" w:color="B3B3B3" w:themeColor="accent4" w:themeTint="66"/>
        <w:insideV w:val="single" w:sz="4" w:space="0" w:color="B3B3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EBEB" w:themeColor="accent5" w:themeTint="66"/>
        <w:left w:val="single" w:sz="4" w:space="0" w:color="F4EBEB" w:themeColor="accent5" w:themeTint="66"/>
        <w:bottom w:val="single" w:sz="4" w:space="0" w:color="F4EBEB" w:themeColor="accent5" w:themeTint="66"/>
        <w:right w:val="single" w:sz="4" w:space="0" w:color="F4EBEB" w:themeColor="accent5" w:themeTint="66"/>
        <w:insideH w:val="single" w:sz="4" w:space="0" w:color="F4EBEB" w:themeColor="accent5" w:themeTint="66"/>
        <w:insideV w:val="single" w:sz="4" w:space="0" w:color="F4EB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C7C7C" w:themeColor="accent1" w:themeTint="99"/>
        <w:bottom w:val="single" w:sz="2" w:space="0" w:color="7C7C7C" w:themeColor="accent1" w:themeTint="99"/>
        <w:insideH w:val="single" w:sz="2" w:space="0" w:color="7C7C7C" w:themeColor="accent1" w:themeTint="99"/>
        <w:insideV w:val="single" w:sz="2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F1D1D" w:themeColor="accent2" w:themeTint="99"/>
        <w:bottom w:val="single" w:sz="2" w:space="0" w:color="EF1D1D" w:themeColor="accent2" w:themeTint="99"/>
        <w:insideH w:val="single" w:sz="2" w:space="0" w:color="EF1D1D" w:themeColor="accent2" w:themeTint="99"/>
        <w:insideV w:val="single" w:sz="2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1D1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1D1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EEEEE" w:themeColor="accent3" w:themeTint="99"/>
        <w:bottom w:val="single" w:sz="2" w:space="0" w:color="EEEEEE" w:themeColor="accent3" w:themeTint="99"/>
        <w:insideH w:val="single" w:sz="2" w:space="0" w:color="EEEEEE" w:themeColor="accent3" w:themeTint="99"/>
        <w:insideV w:val="single" w:sz="2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E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E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8D8D" w:themeColor="accent4" w:themeTint="99"/>
        <w:bottom w:val="single" w:sz="2" w:space="0" w:color="8D8D8D" w:themeColor="accent4" w:themeTint="99"/>
        <w:insideH w:val="single" w:sz="2" w:space="0" w:color="8D8D8D" w:themeColor="accent4" w:themeTint="99"/>
        <w:insideV w:val="single" w:sz="2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8D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8D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EE1E2" w:themeColor="accent5" w:themeTint="99"/>
        <w:bottom w:val="single" w:sz="2" w:space="0" w:color="EEE1E2" w:themeColor="accent5" w:themeTint="99"/>
        <w:insideH w:val="single" w:sz="2" w:space="0" w:color="EEE1E2" w:themeColor="accent5" w:themeTint="99"/>
        <w:insideV w:val="single" w:sz="2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bottom w:val="single" w:sz="4" w:space="0" w:color="7C7C7C" w:themeColor="accent1" w:themeTint="99"/>
        </w:tcBorders>
      </w:tcPr>
    </w:tblStylePr>
    <w:tblStylePr w:type="nwCell">
      <w:tblPr/>
      <w:tcPr>
        <w:tcBorders>
          <w:bottom w:val="single" w:sz="4" w:space="0" w:color="7C7C7C" w:themeColor="accent1" w:themeTint="99"/>
        </w:tcBorders>
      </w:tcPr>
    </w:tblStylePr>
    <w:tblStylePr w:type="seCell">
      <w:tblPr/>
      <w:tcPr>
        <w:tcBorders>
          <w:top w:val="single" w:sz="4" w:space="0" w:color="7C7C7C" w:themeColor="accent1" w:themeTint="99"/>
        </w:tcBorders>
      </w:tcPr>
    </w:tblStylePr>
    <w:tblStylePr w:type="swCell">
      <w:tblPr/>
      <w:tcPr>
        <w:tcBorders>
          <w:top w:val="single" w:sz="4" w:space="0" w:color="7C7C7C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bottom w:val="single" w:sz="4" w:space="0" w:color="EF1D1D" w:themeColor="accent2" w:themeTint="99"/>
        </w:tcBorders>
      </w:tcPr>
    </w:tblStylePr>
    <w:tblStylePr w:type="nwCell">
      <w:tblPr/>
      <w:tcPr>
        <w:tcBorders>
          <w:bottom w:val="single" w:sz="4" w:space="0" w:color="EF1D1D" w:themeColor="accent2" w:themeTint="99"/>
        </w:tcBorders>
      </w:tcPr>
    </w:tblStylePr>
    <w:tblStylePr w:type="seCell">
      <w:tblPr/>
      <w:tcPr>
        <w:tcBorders>
          <w:top w:val="single" w:sz="4" w:space="0" w:color="EF1D1D" w:themeColor="accent2" w:themeTint="99"/>
        </w:tcBorders>
      </w:tcPr>
    </w:tblStylePr>
    <w:tblStylePr w:type="swCell">
      <w:tblPr/>
      <w:tcPr>
        <w:tcBorders>
          <w:top w:val="single" w:sz="4" w:space="0" w:color="EF1D1D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bottom w:val="single" w:sz="4" w:space="0" w:color="EEEEEE" w:themeColor="accent3" w:themeTint="99"/>
        </w:tcBorders>
      </w:tcPr>
    </w:tblStylePr>
    <w:tblStylePr w:type="nwCell">
      <w:tblPr/>
      <w:tcPr>
        <w:tcBorders>
          <w:bottom w:val="single" w:sz="4" w:space="0" w:color="EEEEEE" w:themeColor="accent3" w:themeTint="99"/>
        </w:tcBorders>
      </w:tcPr>
    </w:tblStylePr>
    <w:tblStylePr w:type="seCell">
      <w:tblPr/>
      <w:tcPr>
        <w:tcBorders>
          <w:top w:val="single" w:sz="4" w:space="0" w:color="EEEEEE" w:themeColor="accent3" w:themeTint="99"/>
        </w:tcBorders>
      </w:tcPr>
    </w:tblStylePr>
    <w:tblStylePr w:type="swCell">
      <w:tblPr/>
      <w:tcPr>
        <w:tcBorders>
          <w:top w:val="single" w:sz="4" w:space="0" w:color="EEEEEE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sz="4" w:space="0" w:color="8D8D8D" w:themeColor="accent4" w:themeTint="99"/>
        </w:tcBorders>
      </w:tcPr>
    </w:tblStylePr>
    <w:tblStylePr w:type="nwCell">
      <w:tblPr/>
      <w:tcPr>
        <w:tcBorders>
          <w:bottom w:val="single" w:sz="4" w:space="0" w:color="8D8D8D" w:themeColor="accent4" w:themeTint="99"/>
        </w:tcBorders>
      </w:tcPr>
    </w:tblStylePr>
    <w:tblStylePr w:type="seCell">
      <w:tblPr/>
      <w:tcPr>
        <w:tcBorders>
          <w:top w:val="single" w:sz="4" w:space="0" w:color="8D8D8D" w:themeColor="accent4" w:themeTint="99"/>
        </w:tcBorders>
      </w:tcPr>
    </w:tblStylePr>
    <w:tblStylePr w:type="swCell">
      <w:tblPr/>
      <w:tcPr>
        <w:tcBorders>
          <w:top w:val="single" w:sz="4" w:space="0" w:color="8D8D8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bottom w:val="single" w:sz="4" w:space="0" w:color="EEE1E2" w:themeColor="accent5" w:themeTint="99"/>
        </w:tcBorders>
      </w:tcPr>
    </w:tblStylePr>
    <w:tblStylePr w:type="nwCell">
      <w:tblPr/>
      <w:tcPr>
        <w:tcBorders>
          <w:bottom w:val="single" w:sz="4" w:space="0" w:color="EEE1E2" w:themeColor="accent5" w:themeTint="99"/>
        </w:tcBorders>
      </w:tcPr>
    </w:tblStylePr>
    <w:tblStylePr w:type="seCell">
      <w:tblPr/>
      <w:tcPr>
        <w:tcBorders>
          <w:top w:val="single" w:sz="4" w:space="0" w:color="EEE1E2" w:themeColor="accent5" w:themeTint="99"/>
        </w:tcBorders>
      </w:tcPr>
    </w:tblStylePr>
    <w:tblStylePr w:type="swCell">
      <w:tblPr/>
      <w:tcPr>
        <w:tcBorders>
          <w:top w:val="single" w:sz="4" w:space="0" w:color="EEE1E2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1"/>
          <w:left w:val="single" w:sz="4" w:space="0" w:color="262626" w:themeColor="accent1"/>
          <w:bottom w:val="single" w:sz="4" w:space="0" w:color="262626" w:themeColor="accent1"/>
          <w:right w:val="single" w:sz="4" w:space="0" w:color="262626" w:themeColor="accent1"/>
          <w:insideH w:val="nil"/>
          <w:insideV w:val="nil"/>
        </w:tcBorders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0707" w:themeColor="accent2"/>
          <w:left w:val="single" w:sz="4" w:space="0" w:color="650707" w:themeColor="accent2"/>
          <w:bottom w:val="single" w:sz="4" w:space="0" w:color="650707" w:themeColor="accent2"/>
          <w:right w:val="single" w:sz="4" w:space="0" w:color="650707" w:themeColor="accent2"/>
          <w:insideH w:val="nil"/>
          <w:insideV w:val="nil"/>
        </w:tcBorders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3E3" w:themeColor="accent3"/>
          <w:left w:val="single" w:sz="4" w:space="0" w:color="E3E3E3" w:themeColor="accent3"/>
          <w:bottom w:val="single" w:sz="4" w:space="0" w:color="E3E3E3" w:themeColor="accent3"/>
          <w:right w:val="single" w:sz="4" w:space="0" w:color="E3E3E3" w:themeColor="accent3"/>
          <w:insideH w:val="nil"/>
          <w:insideV w:val="nil"/>
        </w:tcBorders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1" w:themeColor="accent4"/>
          <w:left w:val="single" w:sz="4" w:space="0" w:color="414141" w:themeColor="accent4"/>
          <w:bottom w:val="single" w:sz="4" w:space="0" w:color="414141" w:themeColor="accent4"/>
          <w:right w:val="single" w:sz="4" w:space="0" w:color="414141" w:themeColor="accent4"/>
          <w:insideH w:val="nil"/>
          <w:insideV w:val="nil"/>
        </w:tcBorders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CED0" w:themeColor="accent5"/>
          <w:left w:val="single" w:sz="4" w:space="0" w:color="E4CED0" w:themeColor="accent5"/>
          <w:bottom w:val="single" w:sz="4" w:space="0" w:color="E4CED0" w:themeColor="accent5"/>
          <w:right w:val="single" w:sz="4" w:space="0" w:color="E4CED0" w:themeColor="accent5"/>
          <w:insideH w:val="nil"/>
          <w:insideV w:val="nil"/>
        </w:tcBorders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2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2626" w:themeFill="accent1"/>
      </w:tcPr>
    </w:tblStylePr>
    <w:tblStylePr w:type="band1Vert">
      <w:tblPr/>
      <w:tcPr>
        <w:shd w:val="clear" w:color="auto" w:fill="A8A8A8" w:themeFill="accent1" w:themeFillTint="66"/>
      </w:tcPr>
    </w:tblStylePr>
    <w:tblStylePr w:type="band1Horz">
      <w:tblPr/>
      <w:tcPr>
        <w:shd w:val="clear" w:color="auto" w:fill="A8A8A8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B3B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07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0707" w:themeFill="accent2"/>
      </w:tcPr>
    </w:tblStylePr>
    <w:tblStylePr w:type="band1Vert">
      <w:tblPr/>
      <w:tcPr>
        <w:shd w:val="clear" w:color="auto" w:fill="F46868" w:themeFill="accent2" w:themeFillTint="66"/>
      </w:tcPr>
    </w:tblStylePr>
    <w:tblStylePr w:type="band1Horz">
      <w:tblPr/>
      <w:tcPr>
        <w:shd w:val="clear" w:color="auto" w:fill="F46868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E3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E3E3" w:themeFill="accent3"/>
      </w:tcPr>
    </w:tblStylePr>
    <w:tblStylePr w:type="band1Vert">
      <w:tblPr/>
      <w:tcPr>
        <w:shd w:val="clear" w:color="auto" w:fill="F3F3F3" w:themeFill="accent3" w:themeFillTint="66"/>
      </w:tcPr>
    </w:tblStylePr>
    <w:tblStylePr w:type="band1Horz">
      <w:tblPr/>
      <w:tcPr>
        <w:shd w:val="clear" w:color="auto" w:fill="F3F3F3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1" w:themeFill="accent4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B3B3B3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CE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CED0" w:themeFill="accent5"/>
      </w:tcPr>
    </w:tblStylePr>
    <w:tblStylePr w:type="band1Vert">
      <w:tblPr/>
      <w:tcPr>
        <w:shd w:val="clear" w:color="auto" w:fill="F4EBEB" w:themeFill="accent5" w:themeFillTint="66"/>
      </w:tcPr>
    </w:tblStylePr>
    <w:tblStylePr w:type="band1Horz">
      <w:tblPr/>
      <w:tcPr>
        <w:shd w:val="clear" w:color="auto" w:fill="F4EBEB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bottom w:val="single" w:sz="4" w:space="0" w:color="7C7C7C" w:themeColor="accent1" w:themeTint="99"/>
        </w:tcBorders>
      </w:tcPr>
    </w:tblStylePr>
    <w:tblStylePr w:type="nwCell">
      <w:tblPr/>
      <w:tcPr>
        <w:tcBorders>
          <w:bottom w:val="single" w:sz="4" w:space="0" w:color="7C7C7C" w:themeColor="accent1" w:themeTint="99"/>
        </w:tcBorders>
      </w:tcPr>
    </w:tblStylePr>
    <w:tblStylePr w:type="seCell">
      <w:tblPr/>
      <w:tcPr>
        <w:tcBorders>
          <w:top w:val="single" w:sz="4" w:space="0" w:color="7C7C7C" w:themeColor="accent1" w:themeTint="99"/>
        </w:tcBorders>
      </w:tcPr>
    </w:tblStylePr>
    <w:tblStylePr w:type="swCell">
      <w:tblPr/>
      <w:tcPr>
        <w:tcBorders>
          <w:top w:val="single" w:sz="4" w:space="0" w:color="7C7C7C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bottom w:val="single" w:sz="4" w:space="0" w:color="EF1D1D" w:themeColor="accent2" w:themeTint="99"/>
        </w:tcBorders>
      </w:tcPr>
    </w:tblStylePr>
    <w:tblStylePr w:type="nwCell">
      <w:tblPr/>
      <w:tcPr>
        <w:tcBorders>
          <w:bottom w:val="single" w:sz="4" w:space="0" w:color="EF1D1D" w:themeColor="accent2" w:themeTint="99"/>
        </w:tcBorders>
      </w:tcPr>
    </w:tblStylePr>
    <w:tblStylePr w:type="seCell">
      <w:tblPr/>
      <w:tcPr>
        <w:tcBorders>
          <w:top w:val="single" w:sz="4" w:space="0" w:color="EF1D1D" w:themeColor="accent2" w:themeTint="99"/>
        </w:tcBorders>
      </w:tcPr>
    </w:tblStylePr>
    <w:tblStylePr w:type="swCell">
      <w:tblPr/>
      <w:tcPr>
        <w:tcBorders>
          <w:top w:val="single" w:sz="4" w:space="0" w:color="EF1D1D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bottom w:val="single" w:sz="4" w:space="0" w:color="EEEEEE" w:themeColor="accent3" w:themeTint="99"/>
        </w:tcBorders>
      </w:tcPr>
    </w:tblStylePr>
    <w:tblStylePr w:type="nwCell">
      <w:tblPr/>
      <w:tcPr>
        <w:tcBorders>
          <w:bottom w:val="single" w:sz="4" w:space="0" w:color="EEEEEE" w:themeColor="accent3" w:themeTint="99"/>
        </w:tcBorders>
      </w:tcPr>
    </w:tblStylePr>
    <w:tblStylePr w:type="seCell">
      <w:tblPr/>
      <w:tcPr>
        <w:tcBorders>
          <w:top w:val="single" w:sz="4" w:space="0" w:color="EEEEEE" w:themeColor="accent3" w:themeTint="99"/>
        </w:tcBorders>
      </w:tcPr>
    </w:tblStylePr>
    <w:tblStylePr w:type="swCell">
      <w:tblPr/>
      <w:tcPr>
        <w:tcBorders>
          <w:top w:val="single" w:sz="4" w:space="0" w:color="EEEEEE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sz="4" w:space="0" w:color="8D8D8D" w:themeColor="accent4" w:themeTint="99"/>
        </w:tcBorders>
      </w:tcPr>
    </w:tblStylePr>
    <w:tblStylePr w:type="nwCell">
      <w:tblPr/>
      <w:tcPr>
        <w:tcBorders>
          <w:bottom w:val="single" w:sz="4" w:space="0" w:color="8D8D8D" w:themeColor="accent4" w:themeTint="99"/>
        </w:tcBorders>
      </w:tcPr>
    </w:tblStylePr>
    <w:tblStylePr w:type="seCell">
      <w:tblPr/>
      <w:tcPr>
        <w:tcBorders>
          <w:top w:val="single" w:sz="4" w:space="0" w:color="8D8D8D" w:themeColor="accent4" w:themeTint="99"/>
        </w:tcBorders>
      </w:tcPr>
    </w:tblStylePr>
    <w:tblStylePr w:type="swCell">
      <w:tblPr/>
      <w:tcPr>
        <w:tcBorders>
          <w:top w:val="single" w:sz="4" w:space="0" w:color="8D8D8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bottom w:val="single" w:sz="4" w:space="0" w:color="EEE1E2" w:themeColor="accent5" w:themeTint="99"/>
        </w:tcBorders>
      </w:tcPr>
    </w:tblStylePr>
    <w:tblStylePr w:type="nwCell">
      <w:tblPr/>
      <w:tcPr>
        <w:tcBorders>
          <w:bottom w:val="single" w:sz="4" w:space="0" w:color="EEE1E2" w:themeColor="accent5" w:themeTint="99"/>
        </w:tcBorders>
      </w:tcPr>
    </w:tblStylePr>
    <w:tblStylePr w:type="seCell">
      <w:tblPr/>
      <w:tcPr>
        <w:tcBorders>
          <w:top w:val="single" w:sz="4" w:space="0" w:color="EEE1E2" w:themeColor="accent5" w:themeTint="99"/>
        </w:tcBorders>
      </w:tcPr>
    </w:tblStylePr>
    <w:tblStylePr w:type="swCell">
      <w:tblPr/>
      <w:tcPr>
        <w:tcBorders>
          <w:top w:val="single" w:sz="4" w:space="0" w:color="EEE1E2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12121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1C1C1C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1C1C1C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12121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12121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20202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1C1C1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262626" w:themeColor="accent1"/>
        <w:bottom w:val="single" w:sz="4" w:space="10" w:color="262626" w:themeColor="accent1"/>
      </w:pBdr>
      <w:spacing w:before="360" w:after="360"/>
      <w:ind w:left="864" w:right="864"/>
      <w:jc w:val="center"/>
    </w:pPr>
    <w:rPr>
      <w:i/>
      <w:iCs/>
      <w:color w:val="1C1C1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1C1C1C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1C1C1C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  <w:insideH w:val="single" w:sz="8" w:space="0" w:color="262626" w:themeColor="accent1"/>
        <w:insideV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18" w:space="0" w:color="262626" w:themeColor="accent1"/>
          <w:right w:val="single" w:sz="8" w:space="0" w:color="262626" w:themeColor="accent1"/>
          <w:insideH w:val="nil"/>
          <w:insideV w:val="single" w:sz="8" w:space="0" w:color="2626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H w:val="nil"/>
          <w:insideV w:val="single" w:sz="8" w:space="0" w:color="2626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band1Vert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  <w:shd w:val="clear" w:color="auto" w:fill="C9C9C9" w:themeFill="accent1" w:themeFillTint="3F"/>
      </w:tcPr>
    </w:tblStylePr>
    <w:tblStylePr w:type="band1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V w:val="single" w:sz="8" w:space="0" w:color="262626" w:themeColor="accent1"/>
        </w:tcBorders>
        <w:shd w:val="clear" w:color="auto" w:fill="C9C9C9" w:themeFill="accent1" w:themeFillTint="3F"/>
      </w:tcPr>
    </w:tblStylePr>
    <w:tblStylePr w:type="band2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V w:val="single" w:sz="8" w:space="0" w:color="26262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  <w:insideH w:val="single" w:sz="8" w:space="0" w:color="650707" w:themeColor="accent2"/>
        <w:insideV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18" w:space="0" w:color="650707" w:themeColor="accent2"/>
          <w:right w:val="single" w:sz="8" w:space="0" w:color="650707" w:themeColor="accent2"/>
          <w:insideH w:val="nil"/>
          <w:insideV w:val="single" w:sz="8" w:space="0" w:color="65070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H w:val="nil"/>
          <w:insideV w:val="single" w:sz="8" w:space="0" w:color="65070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band1Vert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  <w:shd w:val="clear" w:color="auto" w:fill="F8A2A2" w:themeFill="accent2" w:themeFillTint="3F"/>
      </w:tcPr>
    </w:tblStylePr>
    <w:tblStylePr w:type="band1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V w:val="single" w:sz="8" w:space="0" w:color="650707" w:themeColor="accent2"/>
        </w:tcBorders>
        <w:shd w:val="clear" w:color="auto" w:fill="F8A2A2" w:themeFill="accent2" w:themeFillTint="3F"/>
      </w:tcPr>
    </w:tblStylePr>
    <w:tblStylePr w:type="band2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V w:val="single" w:sz="8" w:space="0" w:color="65070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  <w:insideH w:val="single" w:sz="8" w:space="0" w:color="E3E3E3" w:themeColor="accent3"/>
        <w:insideV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18" w:space="0" w:color="E3E3E3" w:themeColor="accent3"/>
          <w:right w:val="single" w:sz="8" w:space="0" w:color="E3E3E3" w:themeColor="accent3"/>
          <w:insideH w:val="nil"/>
          <w:insideV w:val="single" w:sz="8" w:space="0" w:color="E3E3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H w:val="nil"/>
          <w:insideV w:val="single" w:sz="8" w:space="0" w:color="E3E3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band1Vert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  <w:shd w:val="clear" w:color="auto" w:fill="F8F8F8" w:themeFill="accent3" w:themeFillTint="3F"/>
      </w:tcPr>
    </w:tblStylePr>
    <w:tblStylePr w:type="band1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V w:val="single" w:sz="8" w:space="0" w:color="E3E3E3" w:themeColor="accent3"/>
        </w:tcBorders>
        <w:shd w:val="clear" w:color="auto" w:fill="F8F8F8" w:themeFill="accent3" w:themeFillTint="3F"/>
      </w:tcPr>
    </w:tblStylePr>
    <w:tblStylePr w:type="band2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V w:val="single" w:sz="8" w:space="0" w:color="E3E3E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1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  <w:shd w:val="clear" w:color="auto" w:fill="D0D0D0" w:themeFill="accent4" w:themeFillTint="3F"/>
      </w:tcPr>
    </w:tblStylePr>
    <w:tblStylePr w:type="band2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  <w:insideH w:val="single" w:sz="8" w:space="0" w:color="E4CED0" w:themeColor="accent5"/>
        <w:insideV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18" w:space="0" w:color="E4CED0" w:themeColor="accent5"/>
          <w:right w:val="single" w:sz="8" w:space="0" w:color="E4CED0" w:themeColor="accent5"/>
          <w:insideH w:val="nil"/>
          <w:insideV w:val="single" w:sz="8" w:space="0" w:color="E4CED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H w:val="nil"/>
          <w:insideV w:val="single" w:sz="8" w:space="0" w:color="E4CED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band1Vert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  <w:shd w:val="clear" w:color="auto" w:fill="F8F2F3" w:themeFill="accent5" w:themeFillTint="3F"/>
      </w:tcPr>
    </w:tblStylePr>
    <w:tblStylePr w:type="band1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V w:val="single" w:sz="8" w:space="0" w:color="E4CED0" w:themeColor="accent5"/>
        </w:tcBorders>
        <w:shd w:val="clear" w:color="auto" w:fill="F8F2F3" w:themeFill="accent5" w:themeFillTint="3F"/>
      </w:tcPr>
    </w:tblStylePr>
    <w:tblStylePr w:type="band2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V w:val="single" w:sz="8" w:space="0" w:color="E4CED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band1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band1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band1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band1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8" w:space="0" w:color="262626" w:themeColor="accent1"/>
        <w:bottom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accent1"/>
          <w:left w:val="nil"/>
          <w:bottom w:val="single" w:sz="8" w:space="0" w:color="2626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accent1"/>
          <w:left w:val="nil"/>
          <w:bottom w:val="single" w:sz="8" w:space="0" w:color="2626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8" w:space="0" w:color="650707" w:themeColor="accent2"/>
        <w:bottom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0707" w:themeColor="accent2"/>
          <w:left w:val="nil"/>
          <w:bottom w:val="single" w:sz="8" w:space="0" w:color="65070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0707" w:themeColor="accent2"/>
          <w:left w:val="nil"/>
          <w:bottom w:val="single" w:sz="8" w:space="0" w:color="65070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8" w:space="0" w:color="E3E3E3" w:themeColor="accent3"/>
        <w:bottom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3E3" w:themeColor="accent3"/>
          <w:left w:val="nil"/>
          <w:bottom w:val="single" w:sz="8" w:space="0" w:color="E3E3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3E3" w:themeColor="accent3"/>
          <w:left w:val="nil"/>
          <w:bottom w:val="single" w:sz="8" w:space="0" w:color="E3E3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8" w:space="0" w:color="E4CED0" w:themeColor="accent5"/>
        <w:bottom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CED0" w:themeColor="accent5"/>
          <w:left w:val="nil"/>
          <w:bottom w:val="single" w:sz="8" w:space="0" w:color="E4CED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CED0" w:themeColor="accent5"/>
          <w:left w:val="nil"/>
          <w:bottom w:val="single" w:sz="8" w:space="0" w:color="E4CED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bottom w:val="single" w:sz="4" w:space="0" w:color="7C7C7C" w:themeColor="accent1" w:themeTint="99"/>
        <w:insideH w:val="single" w:sz="4" w:space="0" w:color="7C7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bottom w:val="single" w:sz="4" w:space="0" w:color="EF1D1D" w:themeColor="accent2" w:themeTint="99"/>
        <w:insideH w:val="single" w:sz="4" w:space="0" w:color="EF1D1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bottom w:val="single" w:sz="4" w:space="0" w:color="EEEEEE" w:themeColor="accent3" w:themeTint="99"/>
        <w:insideH w:val="single" w:sz="4" w:space="0" w:color="EEEE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bottom w:val="single" w:sz="4" w:space="0" w:color="8D8D8D" w:themeColor="accent4" w:themeTint="99"/>
        <w:insideH w:val="single" w:sz="4" w:space="0" w:color="8D8D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bottom w:val="single" w:sz="4" w:space="0" w:color="EEE1E2" w:themeColor="accent5" w:themeTint="99"/>
        <w:insideH w:val="single" w:sz="4" w:space="0" w:color="EE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62626" w:themeColor="accent1"/>
        <w:left w:val="single" w:sz="4" w:space="0" w:color="262626" w:themeColor="accent1"/>
        <w:bottom w:val="single" w:sz="4" w:space="0" w:color="262626" w:themeColor="accent1"/>
        <w:right w:val="single" w:sz="4" w:space="0" w:color="26262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1"/>
          <w:right w:val="single" w:sz="4" w:space="0" w:color="262626" w:themeColor="accent1"/>
        </w:tcBorders>
      </w:tcPr>
    </w:tblStylePr>
    <w:tblStylePr w:type="band1Horz">
      <w:tblPr/>
      <w:tcPr>
        <w:tcBorders>
          <w:top w:val="single" w:sz="4" w:space="0" w:color="262626" w:themeColor="accent1"/>
          <w:bottom w:val="single" w:sz="4" w:space="0" w:color="26262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1"/>
          <w:left w:val="nil"/>
        </w:tcBorders>
      </w:tcPr>
    </w:tblStylePr>
    <w:tblStylePr w:type="swCell">
      <w:tblPr/>
      <w:tcPr>
        <w:tcBorders>
          <w:top w:val="double" w:sz="4" w:space="0" w:color="262626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50707" w:themeColor="accent2"/>
        <w:left w:val="single" w:sz="4" w:space="0" w:color="650707" w:themeColor="accent2"/>
        <w:bottom w:val="single" w:sz="4" w:space="0" w:color="650707" w:themeColor="accent2"/>
        <w:right w:val="single" w:sz="4" w:space="0" w:color="65070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50707" w:themeColor="accent2"/>
          <w:right w:val="single" w:sz="4" w:space="0" w:color="650707" w:themeColor="accent2"/>
        </w:tcBorders>
      </w:tcPr>
    </w:tblStylePr>
    <w:tblStylePr w:type="band1Horz">
      <w:tblPr/>
      <w:tcPr>
        <w:tcBorders>
          <w:top w:val="single" w:sz="4" w:space="0" w:color="650707" w:themeColor="accent2"/>
          <w:bottom w:val="single" w:sz="4" w:space="0" w:color="65070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50707" w:themeColor="accent2"/>
          <w:left w:val="nil"/>
        </w:tcBorders>
      </w:tcPr>
    </w:tblStylePr>
    <w:tblStylePr w:type="swCell">
      <w:tblPr/>
      <w:tcPr>
        <w:tcBorders>
          <w:top w:val="double" w:sz="4" w:space="0" w:color="65070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3E3E3" w:themeColor="accent3"/>
        <w:left w:val="single" w:sz="4" w:space="0" w:color="E3E3E3" w:themeColor="accent3"/>
        <w:bottom w:val="single" w:sz="4" w:space="0" w:color="E3E3E3" w:themeColor="accent3"/>
        <w:right w:val="single" w:sz="4" w:space="0" w:color="E3E3E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E3E3" w:themeColor="accent3"/>
          <w:right w:val="single" w:sz="4" w:space="0" w:color="E3E3E3" w:themeColor="accent3"/>
        </w:tcBorders>
      </w:tcPr>
    </w:tblStylePr>
    <w:tblStylePr w:type="band1Horz">
      <w:tblPr/>
      <w:tcPr>
        <w:tcBorders>
          <w:top w:val="single" w:sz="4" w:space="0" w:color="E3E3E3" w:themeColor="accent3"/>
          <w:bottom w:val="single" w:sz="4" w:space="0" w:color="E3E3E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E3E3" w:themeColor="accent3"/>
          <w:left w:val="nil"/>
        </w:tcBorders>
      </w:tcPr>
    </w:tblStylePr>
    <w:tblStylePr w:type="swCell">
      <w:tblPr/>
      <w:tcPr>
        <w:tcBorders>
          <w:top w:val="double" w:sz="4" w:space="0" w:color="E3E3E3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14141" w:themeColor="accent4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1" w:themeColor="accent4"/>
          <w:right w:val="single" w:sz="4" w:space="0" w:color="414141" w:themeColor="accent4"/>
        </w:tcBorders>
      </w:tcPr>
    </w:tblStylePr>
    <w:tblStylePr w:type="band1Horz">
      <w:tblPr/>
      <w:tcPr>
        <w:tcBorders>
          <w:top w:val="single" w:sz="4" w:space="0" w:color="414141" w:themeColor="accent4"/>
          <w:bottom w:val="single" w:sz="4" w:space="0" w:color="41414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1" w:themeColor="accent4"/>
          <w:left w:val="nil"/>
        </w:tcBorders>
      </w:tcPr>
    </w:tblStylePr>
    <w:tblStylePr w:type="swCell">
      <w:tblPr/>
      <w:tcPr>
        <w:tcBorders>
          <w:top w:val="double" w:sz="4" w:space="0" w:color="414141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4CED0" w:themeColor="accent5"/>
        <w:left w:val="single" w:sz="4" w:space="0" w:color="E4CED0" w:themeColor="accent5"/>
        <w:bottom w:val="single" w:sz="4" w:space="0" w:color="E4CED0" w:themeColor="accent5"/>
        <w:right w:val="single" w:sz="4" w:space="0" w:color="E4CED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CED0" w:themeColor="accent5"/>
          <w:right w:val="single" w:sz="4" w:space="0" w:color="E4CED0" w:themeColor="accent5"/>
        </w:tcBorders>
      </w:tcPr>
    </w:tblStylePr>
    <w:tblStylePr w:type="band1Horz">
      <w:tblPr/>
      <w:tcPr>
        <w:tcBorders>
          <w:top w:val="single" w:sz="4" w:space="0" w:color="E4CED0" w:themeColor="accent5"/>
          <w:bottom w:val="single" w:sz="4" w:space="0" w:color="E4CED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CED0" w:themeColor="accent5"/>
          <w:left w:val="nil"/>
        </w:tcBorders>
      </w:tcPr>
    </w:tblStylePr>
    <w:tblStylePr w:type="swCell">
      <w:tblPr/>
      <w:tcPr>
        <w:tcBorders>
          <w:top w:val="double" w:sz="4" w:space="0" w:color="E4CED0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1"/>
          <w:left w:val="single" w:sz="4" w:space="0" w:color="262626" w:themeColor="accent1"/>
          <w:bottom w:val="single" w:sz="4" w:space="0" w:color="262626" w:themeColor="accent1"/>
          <w:right w:val="single" w:sz="4" w:space="0" w:color="262626" w:themeColor="accent1"/>
          <w:insideH w:val="nil"/>
        </w:tcBorders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0707" w:themeColor="accent2"/>
          <w:left w:val="single" w:sz="4" w:space="0" w:color="650707" w:themeColor="accent2"/>
          <w:bottom w:val="single" w:sz="4" w:space="0" w:color="650707" w:themeColor="accent2"/>
          <w:right w:val="single" w:sz="4" w:space="0" w:color="650707" w:themeColor="accent2"/>
          <w:insideH w:val="nil"/>
        </w:tcBorders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3E3" w:themeColor="accent3"/>
          <w:left w:val="single" w:sz="4" w:space="0" w:color="E3E3E3" w:themeColor="accent3"/>
          <w:bottom w:val="single" w:sz="4" w:space="0" w:color="E3E3E3" w:themeColor="accent3"/>
          <w:right w:val="single" w:sz="4" w:space="0" w:color="E3E3E3" w:themeColor="accent3"/>
          <w:insideH w:val="nil"/>
        </w:tcBorders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1" w:themeColor="accent4"/>
          <w:left w:val="single" w:sz="4" w:space="0" w:color="414141" w:themeColor="accent4"/>
          <w:bottom w:val="single" w:sz="4" w:space="0" w:color="414141" w:themeColor="accent4"/>
          <w:right w:val="single" w:sz="4" w:space="0" w:color="414141" w:themeColor="accent4"/>
          <w:insideH w:val="nil"/>
        </w:tcBorders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CED0" w:themeColor="accent5"/>
          <w:left w:val="single" w:sz="4" w:space="0" w:color="E4CED0" w:themeColor="accent5"/>
          <w:bottom w:val="single" w:sz="4" w:space="0" w:color="E4CED0" w:themeColor="accent5"/>
          <w:right w:val="single" w:sz="4" w:space="0" w:color="E4CED0" w:themeColor="accent5"/>
          <w:insideH w:val="nil"/>
        </w:tcBorders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2626" w:themeColor="accent1"/>
        <w:left w:val="single" w:sz="24" w:space="0" w:color="262626" w:themeColor="accent1"/>
        <w:bottom w:val="single" w:sz="24" w:space="0" w:color="262626" w:themeColor="accent1"/>
        <w:right w:val="single" w:sz="24" w:space="0" w:color="262626" w:themeColor="accent1"/>
      </w:tblBorders>
    </w:tblPr>
    <w:tcPr>
      <w:shd w:val="clear" w:color="auto" w:fill="26262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0707" w:themeColor="accent2"/>
        <w:left w:val="single" w:sz="24" w:space="0" w:color="650707" w:themeColor="accent2"/>
        <w:bottom w:val="single" w:sz="24" w:space="0" w:color="650707" w:themeColor="accent2"/>
        <w:right w:val="single" w:sz="24" w:space="0" w:color="650707" w:themeColor="accent2"/>
      </w:tblBorders>
    </w:tblPr>
    <w:tcPr>
      <w:shd w:val="clear" w:color="auto" w:fill="65070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E3E3" w:themeColor="accent3"/>
        <w:left w:val="single" w:sz="24" w:space="0" w:color="E3E3E3" w:themeColor="accent3"/>
        <w:bottom w:val="single" w:sz="24" w:space="0" w:color="E3E3E3" w:themeColor="accent3"/>
        <w:right w:val="single" w:sz="24" w:space="0" w:color="E3E3E3" w:themeColor="accent3"/>
      </w:tblBorders>
    </w:tblPr>
    <w:tcPr>
      <w:shd w:val="clear" w:color="auto" w:fill="E3E3E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4141" w:themeColor="accent4"/>
        <w:left w:val="single" w:sz="24" w:space="0" w:color="414141" w:themeColor="accent4"/>
        <w:bottom w:val="single" w:sz="24" w:space="0" w:color="414141" w:themeColor="accent4"/>
        <w:right w:val="single" w:sz="24" w:space="0" w:color="414141" w:themeColor="accent4"/>
      </w:tblBorders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CED0" w:themeColor="accent5"/>
        <w:left w:val="single" w:sz="24" w:space="0" w:color="E4CED0" w:themeColor="accent5"/>
        <w:bottom w:val="single" w:sz="24" w:space="0" w:color="E4CED0" w:themeColor="accent5"/>
        <w:right w:val="single" w:sz="24" w:space="0" w:color="E4CED0" w:themeColor="accent5"/>
      </w:tblBorders>
    </w:tblPr>
    <w:tcPr>
      <w:shd w:val="clear" w:color="auto" w:fill="E4CED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262626" w:themeColor="accent1"/>
        <w:bottom w:val="single" w:sz="4" w:space="0" w:color="2626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26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650707" w:themeColor="accent2"/>
        <w:bottom w:val="single" w:sz="4" w:space="0" w:color="65070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5070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3E3E3" w:themeColor="accent3"/>
        <w:bottom w:val="single" w:sz="4" w:space="0" w:color="E3E3E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3E3E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414141" w:themeColor="accent4"/>
        <w:bottom w:val="single" w:sz="4" w:space="0" w:color="41414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1414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4CED0" w:themeColor="accent5"/>
        <w:bottom w:val="single" w:sz="4" w:space="0" w:color="E4CED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4CED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26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26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26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26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070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070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070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070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E3E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E3E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E3E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E3E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CED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CED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CED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CED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5C5C" w:themeColor="accent1" w:themeTint="BF"/>
        <w:left w:val="single" w:sz="8" w:space="0" w:color="5C5C5C" w:themeColor="accent1" w:themeTint="BF"/>
        <w:bottom w:val="single" w:sz="8" w:space="0" w:color="5C5C5C" w:themeColor="accent1" w:themeTint="BF"/>
        <w:right w:val="single" w:sz="8" w:space="0" w:color="5C5C5C" w:themeColor="accent1" w:themeTint="BF"/>
        <w:insideH w:val="single" w:sz="8" w:space="0" w:color="5C5C5C" w:themeColor="accent1" w:themeTint="BF"/>
        <w:insideV w:val="single" w:sz="8" w:space="0" w:color="5C5C5C" w:themeColor="accent1" w:themeTint="BF"/>
      </w:tblBorders>
    </w:tblPr>
    <w:tcPr>
      <w:shd w:val="clear" w:color="auto" w:fill="C9C9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5C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shd w:val="clear" w:color="auto" w:fill="92929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0D0D" w:themeColor="accent2" w:themeTint="BF"/>
        <w:left w:val="single" w:sz="8" w:space="0" w:color="C30D0D" w:themeColor="accent2" w:themeTint="BF"/>
        <w:bottom w:val="single" w:sz="8" w:space="0" w:color="C30D0D" w:themeColor="accent2" w:themeTint="BF"/>
        <w:right w:val="single" w:sz="8" w:space="0" w:color="C30D0D" w:themeColor="accent2" w:themeTint="BF"/>
        <w:insideH w:val="single" w:sz="8" w:space="0" w:color="C30D0D" w:themeColor="accent2" w:themeTint="BF"/>
        <w:insideV w:val="single" w:sz="8" w:space="0" w:color="C30D0D" w:themeColor="accent2" w:themeTint="BF"/>
      </w:tblBorders>
    </w:tblPr>
    <w:tcPr>
      <w:shd w:val="clear" w:color="auto" w:fill="F8A2A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0D0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shd w:val="clear" w:color="auto" w:fill="F2434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EAEA" w:themeColor="accent3" w:themeTint="BF"/>
        <w:left w:val="single" w:sz="8" w:space="0" w:color="EAEAEA" w:themeColor="accent3" w:themeTint="BF"/>
        <w:bottom w:val="single" w:sz="8" w:space="0" w:color="EAEAEA" w:themeColor="accent3" w:themeTint="BF"/>
        <w:right w:val="single" w:sz="8" w:space="0" w:color="EAEAEA" w:themeColor="accent3" w:themeTint="BF"/>
        <w:insideH w:val="single" w:sz="8" w:space="0" w:color="EAEAEA" w:themeColor="accent3" w:themeTint="BF"/>
        <w:insideV w:val="single" w:sz="8" w:space="0" w:color="EAEAEA" w:themeColor="accent3" w:themeTint="BF"/>
      </w:tblBorders>
    </w:tblPr>
    <w:tcPr>
      <w:shd w:val="clear" w:color="auto" w:fill="F8F8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A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  <w:insideV w:val="single" w:sz="8" w:space="0" w:color="707070" w:themeColor="accent4" w:themeTint="BF"/>
      </w:tblBorders>
    </w:tblPr>
    <w:tcPr>
      <w:shd w:val="clear" w:color="auto" w:fill="D0D0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DADB" w:themeColor="accent5" w:themeTint="BF"/>
        <w:left w:val="single" w:sz="8" w:space="0" w:color="EADADB" w:themeColor="accent5" w:themeTint="BF"/>
        <w:bottom w:val="single" w:sz="8" w:space="0" w:color="EADADB" w:themeColor="accent5" w:themeTint="BF"/>
        <w:right w:val="single" w:sz="8" w:space="0" w:color="EADADB" w:themeColor="accent5" w:themeTint="BF"/>
        <w:insideH w:val="single" w:sz="8" w:space="0" w:color="EADADB" w:themeColor="accent5" w:themeTint="BF"/>
        <w:insideV w:val="single" w:sz="8" w:space="0" w:color="EADADB" w:themeColor="accent5" w:themeTint="BF"/>
      </w:tblBorders>
    </w:tblPr>
    <w:tcPr>
      <w:shd w:val="clear" w:color="auto" w:fill="F8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DA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shd w:val="clear" w:color="auto" w:fill="F1E6E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  <w:insideH w:val="single" w:sz="8" w:space="0" w:color="262626" w:themeColor="accent1"/>
        <w:insideV w:val="single" w:sz="8" w:space="0" w:color="262626" w:themeColor="accent1"/>
      </w:tblBorders>
    </w:tblPr>
    <w:tcPr>
      <w:shd w:val="clear" w:color="auto" w:fill="C9C9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1" w:themeFillTint="33"/>
      </w:tc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tcBorders>
          <w:insideH w:val="single" w:sz="6" w:space="0" w:color="262626" w:themeColor="accent1"/>
          <w:insideV w:val="single" w:sz="6" w:space="0" w:color="262626" w:themeColor="accent1"/>
        </w:tcBorders>
        <w:shd w:val="clear" w:color="auto" w:fill="9292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  <w:insideH w:val="single" w:sz="8" w:space="0" w:color="650707" w:themeColor="accent2"/>
        <w:insideV w:val="single" w:sz="8" w:space="0" w:color="650707" w:themeColor="accent2"/>
      </w:tblBorders>
    </w:tblPr>
    <w:tcPr>
      <w:shd w:val="clear" w:color="auto" w:fill="F8A2A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D9D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3B3" w:themeFill="accent2" w:themeFillTint="33"/>
      </w:tc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tcBorders>
          <w:insideH w:val="single" w:sz="6" w:space="0" w:color="650707" w:themeColor="accent2"/>
          <w:insideV w:val="single" w:sz="6" w:space="0" w:color="650707" w:themeColor="accent2"/>
        </w:tcBorders>
        <w:shd w:val="clear" w:color="auto" w:fill="F2434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  <w:insideH w:val="single" w:sz="8" w:space="0" w:color="E3E3E3" w:themeColor="accent3"/>
        <w:insideV w:val="single" w:sz="8" w:space="0" w:color="E3E3E3" w:themeColor="accent3"/>
      </w:tblBorders>
    </w:tblPr>
    <w:tcPr>
      <w:shd w:val="clear" w:color="auto" w:fill="F8F8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3" w:themeFillTint="33"/>
      </w:tc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tcBorders>
          <w:insideH w:val="single" w:sz="6" w:space="0" w:color="E3E3E3" w:themeColor="accent3"/>
          <w:insideV w:val="single" w:sz="6" w:space="0" w:color="E3E3E3" w:themeColor="accent3"/>
        </w:tcBorders>
        <w:shd w:val="clear" w:color="auto" w:fill="F1F1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cPr>
      <w:shd w:val="clear" w:color="auto" w:fill="D0D0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3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tcBorders>
          <w:insideH w:val="single" w:sz="6" w:space="0" w:color="414141" w:themeColor="accent4"/>
          <w:insideV w:val="single" w:sz="6" w:space="0" w:color="414141" w:themeColor="accent4"/>
        </w:tcBorders>
        <w:shd w:val="clear" w:color="auto" w:fill="A0A0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  <w:insideH w:val="single" w:sz="8" w:space="0" w:color="E4CED0" w:themeColor="accent5"/>
        <w:insideV w:val="single" w:sz="8" w:space="0" w:color="E4CED0" w:themeColor="accent5"/>
      </w:tblBorders>
    </w:tblPr>
    <w:tcPr>
      <w:shd w:val="clear" w:color="auto" w:fill="F8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5F5" w:themeFill="accent5" w:themeFillTint="33"/>
      </w:tc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tcBorders>
          <w:insideH w:val="single" w:sz="6" w:space="0" w:color="E4CED0" w:themeColor="accent5"/>
          <w:insideV w:val="single" w:sz="6" w:space="0" w:color="E4CED0" w:themeColor="accent5"/>
        </w:tcBorders>
        <w:shd w:val="clear" w:color="auto" w:fill="F1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9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26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26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92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929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A2A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070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070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434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434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3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3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1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1F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0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A0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A0A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CED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CED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6E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bottom w:val="single" w:sz="8" w:space="0" w:color="2626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2626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62626" w:themeColor="accent1"/>
          <w:bottom w:val="single" w:sz="8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2626" w:themeColor="accent1"/>
          <w:bottom w:val="single" w:sz="8" w:space="0" w:color="262626" w:themeColor="accent1"/>
        </w:tcBorders>
      </w:tcPr>
    </w:tblStylePr>
    <w:tblStylePr w:type="band1Vert">
      <w:tblPr/>
      <w:tcPr>
        <w:shd w:val="clear" w:color="auto" w:fill="C9C9C9" w:themeFill="accent1" w:themeFillTint="3F"/>
      </w:tcPr>
    </w:tblStylePr>
    <w:tblStylePr w:type="band1Horz">
      <w:tblPr/>
      <w:tcPr>
        <w:shd w:val="clear" w:color="auto" w:fill="C9C9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bottom w:val="single" w:sz="8" w:space="0" w:color="65070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0707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50707" w:themeColor="accent2"/>
          <w:bottom w:val="single" w:sz="8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0707" w:themeColor="accent2"/>
          <w:bottom w:val="single" w:sz="8" w:space="0" w:color="650707" w:themeColor="accent2"/>
        </w:tcBorders>
      </w:tcPr>
    </w:tblStylePr>
    <w:tblStylePr w:type="band1Vert">
      <w:tblPr/>
      <w:tcPr>
        <w:shd w:val="clear" w:color="auto" w:fill="F8A2A2" w:themeFill="accent2" w:themeFillTint="3F"/>
      </w:tcPr>
    </w:tblStylePr>
    <w:tblStylePr w:type="band1Horz">
      <w:tblPr/>
      <w:tcPr>
        <w:shd w:val="clear" w:color="auto" w:fill="F8A2A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bottom w:val="single" w:sz="8" w:space="0" w:color="E3E3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E3E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3E3E3" w:themeColor="accent3"/>
          <w:bottom w:val="single" w:sz="8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E3E3" w:themeColor="accent3"/>
          <w:bottom w:val="single" w:sz="8" w:space="0" w:color="E3E3E3" w:themeColor="accent3"/>
        </w:tcBorders>
      </w:tcPr>
    </w:tblStylePr>
    <w:tblStylePr w:type="band1Vert">
      <w:tblPr/>
      <w:tcPr>
        <w:shd w:val="clear" w:color="auto" w:fill="F8F8F8" w:themeFill="accent3" w:themeFillTint="3F"/>
      </w:tcPr>
    </w:tblStylePr>
    <w:tblStylePr w:type="band1Horz">
      <w:tblPr/>
      <w:tcPr>
        <w:shd w:val="clear" w:color="auto" w:fill="F8F8F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shd w:val="clear" w:color="auto" w:fill="D0D0D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bottom w:val="single" w:sz="8" w:space="0" w:color="E4CED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CED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4CED0" w:themeColor="accent5"/>
          <w:bottom w:val="single" w:sz="8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CED0" w:themeColor="accent5"/>
          <w:bottom w:val="single" w:sz="8" w:space="0" w:color="E4CED0" w:themeColor="accent5"/>
        </w:tcBorders>
      </w:tcPr>
    </w:tblStylePr>
    <w:tblStylePr w:type="band1Vert">
      <w:tblPr/>
      <w:tcPr>
        <w:shd w:val="clear" w:color="auto" w:fill="F8F2F3" w:themeFill="accent5" w:themeFillTint="3F"/>
      </w:tcPr>
    </w:tblStylePr>
    <w:tblStylePr w:type="band1Horz">
      <w:tblPr/>
      <w:tcPr>
        <w:shd w:val="clear" w:color="auto" w:fill="F8F2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26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26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26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9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070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070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A2A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E3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E3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E3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CED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CED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CED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5C5C" w:themeColor="accent1" w:themeTint="BF"/>
        <w:left w:val="single" w:sz="8" w:space="0" w:color="5C5C5C" w:themeColor="accent1" w:themeTint="BF"/>
        <w:bottom w:val="single" w:sz="8" w:space="0" w:color="5C5C5C" w:themeColor="accent1" w:themeTint="BF"/>
        <w:right w:val="single" w:sz="8" w:space="0" w:color="5C5C5C" w:themeColor="accent1" w:themeTint="BF"/>
        <w:insideH w:val="single" w:sz="8" w:space="0" w:color="5C5C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5C5C" w:themeColor="accent1" w:themeTint="BF"/>
          <w:left w:val="single" w:sz="8" w:space="0" w:color="5C5C5C" w:themeColor="accent1" w:themeTint="BF"/>
          <w:bottom w:val="single" w:sz="8" w:space="0" w:color="5C5C5C" w:themeColor="accent1" w:themeTint="BF"/>
          <w:right w:val="single" w:sz="8" w:space="0" w:color="5C5C5C" w:themeColor="accent1" w:themeTint="BF"/>
          <w:insideH w:val="nil"/>
          <w:insideV w:val="nil"/>
        </w:tcBorders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5C5C" w:themeColor="accent1" w:themeTint="BF"/>
          <w:left w:val="single" w:sz="8" w:space="0" w:color="5C5C5C" w:themeColor="accent1" w:themeTint="BF"/>
          <w:bottom w:val="single" w:sz="8" w:space="0" w:color="5C5C5C" w:themeColor="accent1" w:themeTint="BF"/>
          <w:right w:val="single" w:sz="8" w:space="0" w:color="5C5C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9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9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0D0D" w:themeColor="accent2" w:themeTint="BF"/>
        <w:left w:val="single" w:sz="8" w:space="0" w:color="C30D0D" w:themeColor="accent2" w:themeTint="BF"/>
        <w:bottom w:val="single" w:sz="8" w:space="0" w:color="C30D0D" w:themeColor="accent2" w:themeTint="BF"/>
        <w:right w:val="single" w:sz="8" w:space="0" w:color="C30D0D" w:themeColor="accent2" w:themeTint="BF"/>
        <w:insideH w:val="single" w:sz="8" w:space="0" w:color="C30D0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0D0D" w:themeColor="accent2" w:themeTint="BF"/>
          <w:left w:val="single" w:sz="8" w:space="0" w:color="C30D0D" w:themeColor="accent2" w:themeTint="BF"/>
          <w:bottom w:val="single" w:sz="8" w:space="0" w:color="C30D0D" w:themeColor="accent2" w:themeTint="BF"/>
          <w:right w:val="single" w:sz="8" w:space="0" w:color="C30D0D" w:themeColor="accent2" w:themeTint="BF"/>
          <w:insideH w:val="nil"/>
          <w:insideV w:val="nil"/>
        </w:tcBorders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0D0D" w:themeColor="accent2" w:themeTint="BF"/>
          <w:left w:val="single" w:sz="8" w:space="0" w:color="C30D0D" w:themeColor="accent2" w:themeTint="BF"/>
          <w:bottom w:val="single" w:sz="8" w:space="0" w:color="C30D0D" w:themeColor="accent2" w:themeTint="BF"/>
          <w:right w:val="single" w:sz="8" w:space="0" w:color="C30D0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2A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2A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EAEA" w:themeColor="accent3" w:themeTint="BF"/>
        <w:left w:val="single" w:sz="8" w:space="0" w:color="EAEAEA" w:themeColor="accent3" w:themeTint="BF"/>
        <w:bottom w:val="single" w:sz="8" w:space="0" w:color="EAEAEA" w:themeColor="accent3" w:themeTint="BF"/>
        <w:right w:val="single" w:sz="8" w:space="0" w:color="EAEAEA" w:themeColor="accent3" w:themeTint="BF"/>
        <w:insideH w:val="single" w:sz="8" w:space="0" w:color="EAEAE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AEA" w:themeColor="accent3" w:themeTint="BF"/>
          <w:left w:val="single" w:sz="8" w:space="0" w:color="EAEAEA" w:themeColor="accent3" w:themeTint="BF"/>
          <w:bottom w:val="single" w:sz="8" w:space="0" w:color="EAEAEA" w:themeColor="accent3" w:themeTint="BF"/>
          <w:right w:val="single" w:sz="8" w:space="0" w:color="EAEAEA" w:themeColor="accent3" w:themeTint="BF"/>
          <w:insideH w:val="nil"/>
          <w:insideV w:val="nil"/>
        </w:tcBorders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AEA" w:themeColor="accent3" w:themeTint="BF"/>
          <w:left w:val="single" w:sz="8" w:space="0" w:color="EAEAEA" w:themeColor="accent3" w:themeTint="BF"/>
          <w:bottom w:val="single" w:sz="8" w:space="0" w:color="EAEAEA" w:themeColor="accent3" w:themeTint="BF"/>
          <w:right w:val="single" w:sz="8" w:space="0" w:color="EAEA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DADB" w:themeColor="accent5" w:themeTint="BF"/>
        <w:left w:val="single" w:sz="8" w:space="0" w:color="EADADB" w:themeColor="accent5" w:themeTint="BF"/>
        <w:bottom w:val="single" w:sz="8" w:space="0" w:color="EADADB" w:themeColor="accent5" w:themeTint="BF"/>
        <w:right w:val="single" w:sz="8" w:space="0" w:color="EADADB" w:themeColor="accent5" w:themeTint="BF"/>
        <w:insideH w:val="single" w:sz="8" w:space="0" w:color="EADA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DADB" w:themeColor="accent5" w:themeTint="BF"/>
          <w:left w:val="single" w:sz="8" w:space="0" w:color="EADADB" w:themeColor="accent5" w:themeTint="BF"/>
          <w:bottom w:val="single" w:sz="8" w:space="0" w:color="EADADB" w:themeColor="accent5" w:themeTint="BF"/>
          <w:right w:val="single" w:sz="8" w:space="0" w:color="EADADB" w:themeColor="accent5" w:themeTint="BF"/>
          <w:insideH w:val="nil"/>
          <w:insideV w:val="nil"/>
        </w:tcBorders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DADB" w:themeColor="accent5" w:themeTint="BF"/>
          <w:left w:val="single" w:sz="8" w:space="0" w:color="EADADB" w:themeColor="accent5" w:themeTint="BF"/>
          <w:bottom w:val="single" w:sz="8" w:space="0" w:color="EADADB" w:themeColor="accent5" w:themeTint="BF"/>
          <w:right w:val="single" w:sz="8" w:space="0" w:color="EADA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1C1C1C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E7B0E"/>
    <w:pPr>
      <w:spacing w:after="0" w:line="240" w:lineRule="auto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Closing" w:qFormat="1"/>
    <w:lsdException w:name="Signature" w:qFormat="1"/>
    <w:lsdException w:name="Default Paragraph Font" w:uiPriority="1"/>
    <w:lsdException w:name="Subtitle" w:uiPriority="11" w:qFormat="1"/>
    <w:lsdException w:name="Salutation" w:qFormat="1"/>
    <w:lsdException w:name="Date" w:qFormat="1"/>
    <w:lsdException w:name="Strong" w:uiPriority="19" w:unhideWhenUsed="0" w:qFormat="1"/>
    <w:lsdException w:name="Emphasis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B2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20303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2121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1C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1C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2121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21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320303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320303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D878C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41019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320303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262626" w:themeColor="accent1" w:frame="1"/>
        <w:left w:val="single" w:sz="2" w:space="10" w:color="262626" w:themeColor="accent1" w:frame="1"/>
        <w:bottom w:val="single" w:sz="2" w:space="10" w:color="262626" w:themeColor="accent1" w:frame="1"/>
        <w:right w:val="single" w:sz="2" w:space="10" w:color="262626" w:themeColor="accent1" w:frame="1"/>
      </w:pBdr>
      <w:ind w:left="1152" w:right="1152"/>
    </w:pPr>
    <w:rPr>
      <w:rFonts w:eastAsiaTheme="minorEastAsia"/>
      <w:i/>
      <w:iCs/>
      <w:color w:val="1C1C1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3" w:themeFill="accent1" w:themeFillTint="33"/>
    </w:tcPr>
    <w:tblStylePr w:type="firstRow">
      <w:rPr>
        <w:b/>
        <w:bCs/>
      </w:rPr>
      <w:tblPr/>
      <w:tcPr>
        <w:shd w:val="clear" w:color="auto" w:fill="A8A8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A8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1C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1C1C" w:themeFill="accent1" w:themeFillShade="BF"/>
      </w:tc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shd w:val="clear" w:color="auto" w:fill="92929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3B3" w:themeFill="accent2" w:themeFillTint="33"/>
    </w:tcPr>
    <w:tblStylePr w:type="firstRow">
      <w:rPr>
        <w:b/>
        <w:bCs/>
      </w:rPr>
      <w:tblPr/>
      <w:tcPr>
        <w:shd w:val="clear" w:color="auto" w:fill="F4686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686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05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0505" w:themeFill="accent2" w:themeFillShade="BF"/>
      </w:tc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shd w:val="clear" w:color="auto" w:fill="F2434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9" w:themeFill="accent3" w:themeFillTint="33"/>
    </w:tcPr>
    <w:tblStylePr w:type="firstRow">
      <w:rPr>
        <w:b/>
        <w:bCs/>
      </w:rPr>
      <w:tblPr/>
      <w:tcPr>
        <w:shd w:val="clear" w:color="auto" w:fill="F3F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AAA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AAAAA" w:themeFill="accent3" w:themeFillShade="BF"/>
      </w:tc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</w:rPr>
      <w:tblPr/>
      <w:tcPr>
        <w:shd w:val="clear" w:color="auto" w:fill="B3B3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B3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5F5" w:themeFill="accent5" w:themeFillTint="33"/>
    </w:tcPr>
    <w:tblStylePr w:type="firstRow">
      <w:rPr>
        <w:b/>
        <w:bCs/>
      </w:rPr>
      <w:tblPr/>
      <w:tcPr>
        <w:shd w:val="clear" w:color="auto" w:fill="F4EB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B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D87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D878C" w:themeFill="accent5" w:themeFillShade="BF"/>
      </w:tc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shd w:val="clear" w:color="auto" w:fill="F1E6E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D9D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3434" w:themeFill="accent4" w:themeFillShade="CC"/>
      </w:tcPr>
    </w:tblStylePr>
    <w:tblStylePr w:type="lastRow">
      <w:rPr>
        <w:b/>
        <w:bCs/>
        <w:color w:val="3434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B5B5" w:themeFill="accent3" w:themeFillShade="CC"/>
      </w:tcPr>
    </w:tblStylePr>
    <w:tblStylePr w:type="lastRow">
      <w:rPr>
        <w:b/>
        <w:bCs/>
        <w:color w:val="B5B5B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959A" w:themeFill="accent5" w:themeFillShade="CC"/>
      </w:tcPr>
    </w:tblStylePr>
    <w:tblStylePr w:type="lastRow">
      <w:rPr>
        <w:b/>
        <w:bCs/>
        <w:color w:val="C595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262626" w:themeColor="accent1"/>
        <w:bottom w:val="single" w:sz="4" w:space="0" w:color="262626" w:themeColor="accent1"/>
        <w:right w:val="single" w:sz="4" w:space="0" w:color="2626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6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616" w:themeColor="accent1" w:themeShade="99"/>
          <w:insideV w:val="nil"/>
        </w:tcBorders>
        <w:shd w:val="clear" w:color="auto" w:fill="1616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accent1" w:themeFillShade="99"/>
      </w:tcPr>
    </w:tblStylePr>
    <w:tblStylePr w:type="band1Vert">
      <w:tblPr/>
      <w:tcPr>
        <w:shd w:val="clear" w:color="auto" w:fill="A8A8A8" w:themeFill="accent1" w:themeFillTint="66"/>
      </w:tcPr>
    </w:tblStylePr>
    <w:tblStylePr w:type="band1Horz">
      <w:tblPr/>
      <w:tcPr>
        <w:shd w:val="clear" w:color="auto" w:fill="9292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650707" w:themeColor="accent2"/>
        <w:bottom w:val="single" w:sz="4" w:space="0" w:color="650707" w:themeColor="accent2"/>
        <w:right w:val="single" w:sz="4" w:space="0" w:color="65070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9D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4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404" w:themeColor="accent2" w:themeShade="99"/>
          <w:insideV w:val="nil"/>
        </w:tcBorders>
        <w:shd w:val="clear" w:color="auto" w:fill="3C04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404" w:themeFill="accent2" w:themeFillShade="99"/>
      </w:tcPr>
    </w:tblStylePr>
    <w:tblStylePr w:type="band1Vert">
      <w:tblPr/>
      <w:tcPr>
        <w:shd w:val="clear" w:color="auto" w:fill="F46868" w:themeFill="accent2" w:themeFillTint="66"/>
      </w:tcPr>
    </w:tblStylePr>
    <w:tblStylePr w:type="band1Horz">
      <w:tblPr/>
      <w:tcPr>
        <w:shd w:val="clear" w:color="auto" w:fill="F2434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14141" w:themeColor="accent4"/>
        <w:left w:val="single" w:sz="4" w:space="0" w:color="E3E3E3" w:themeColor="accent3"/>
        <w:bottom w:val="single" w:sz="4" w:space="0" w:color="E3E3E3" w:themeColor="accent3"/>
        <w:right w:val="single" w:sz="4" w:space="0" w:color="E3E3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88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8888" w:themeColor="accent3" w:themeShade="99"/>
          <w:insideV w:val="nil"/>
        </w:tcBorders>
        <w:shd w:val="clear" w:color="auto" w:fill="8888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8888" w:themeFill="accent3" w:themeFillShade="99"/>
      </w:tcPr>
    </w:tblStylePr>
    <w:tblStylePr w:type="band1Vert">
      <w:tblPr/>
      <w:tcPr>
        <w:shd w:val="clear" w:color="auto" w:fill="F3F3F3" w:themeFill="accent3" w:themeFillTint="66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E3E3" w:themeColor="accent3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3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accent4" w:themeShade="99"/>
          <w:insideV w:val="nil"/>
        </w:tcBorders>
        <w:shd w:val="clear" w:color="auto" w:fill="2727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2727" w:themeFill="accent4" w:themeFillShade="99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A0A0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E4CED0" w:themeColor="accent5"/>
        <w:bottom w:val="single" w:sz="4" w:space="0" w:color="E4CED0" w:themeColor="accent5"/>
        <w:right w:val="single" w:sz="4" w:space="0" w:color="E4CED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5E6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5E64" w:themeColor="accent5" w:themeShade="99"/>
          <w:insideV w:val="nil"/>
        </w:tcBorders>
        <w:shd w:val="clear" w:color="auto" w:fill="A65E6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E64" w:themeFill="accent5" w:themeFillShade="99"/>
      </w:tcPr>
    </w:tblStylePr>
    <w:tblStylePr w:type="band1Vert">
      <w:tblPr/>
      <w:tcPr>
        <w:shd w:val="clear" w:color="auto" w:fill="F4EBEB" w:themeFill="accent5" w:themeFillTint="66"/>
      </w:tcPr>
    </w:tblStylePr>
    <w:tblStylePr w:type="band1Horz">
      <w:tblPr/>
      <w:tcPr>
        <w:shd w:val="clear" w:color="auto" w:fill="F1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CED0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CED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26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2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1C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070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30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05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E3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71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AA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CED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7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320303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1" w:themeTint="66"/>
        <w:left w:val="single" w:sz="4" w:space="0" w:color="A8A8A8" w:themeColor="accent1" w:themeTint="66"/>
        <w:bottom w:val="single" w:sz="4" w:space="0" w:color="A8A8A8" w:themeColor="accent1" w:themeTint="66"/>
        <w:right w:val="single" w:sz="4" w:space="0" w:color="A8A8A8" w:themeColor="accent1" w:themeTint="66"/>
        <w:insideH w:val="single" w:sz="4" w:space="0" w:color="A8A8A8" w:themeColor="accent1" w:themeTint="66"/>
        <w:insideV w:val="single" w:sz="4" w:space="0" w:color="A8A8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6868" w:themeColor="accent2" w:themeTint="66"/>
        <w:left w:val="single" w:sz="4" w:space="0" w:color="F46868" w:themeColor="accent2" w:themeTint="66"/>
        <w:bottom w:val="single" w:sz="4" w:space="0" w:color="F46868" w:themeColor="accent2" w:themeTint="66"/>
        <w:right w:val="single" w:sz="4" w:space="0" w:color="F46868" w:themeColor="accent2" w:themeTint="66"/>
        <w:insideH w:val="single" w:sz="4" w:space="0" w:color="F46868" w:themeColor="accent2" w:themeTint="66"/>
        <w:insideV w:val="single" w:sz="4" w:space="0" w:color="F4686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3F3F3" w:themeColor="accent3" w:themeTint="66"/>
        <w:left w:val="single" w:sz="4" w:space="0" w:color="F3F3F3" w:themeColor="accent3" w:themeTint="66"/>
        <w:bottom w:val="single" w:sz="4" w:space="0" w:color="F3F3F3" w:themeColor="accent3" w:themeTint="66"/>
        <w:right w:val="single" w:sz="4" w:space="0" w:color="F3F3F3" w:themeColor="accent3" w:themeTint="66"/>
        <w:insideH w:val="single" w:sz="4" w:space="0" w:color="F3F3F3" w:themeColor="accent3" w:themeTint="66"/>
        <w:insideV w:val="single" w:sz="4" w:space="0" w:color="F3F3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B3B3" w:themeColor="accent4" w:themeTint="66"/>
        <w:left w:val="single" w:sz="4" w:space="0" w:color="B3B3B3" w:themeColor="accent4" w:themeTint="66"/>
        <w:bottom w:val="single" w:sz="4" w:space="0" w:color="B3B3B3" w:themeColor="accent4" w:themeTint="66"/>
        <w:right w:val="single" w:sz="4" w:space="0" w:color="B3B3B3" w:themeColor="accent4" w:themeTint="66"/>
        <w:insideH w:val="single" w:sz="4" w:space="0" w:color="B3B3B3" w:themeColor="accent4" w:themeTint="66"/>
        <w:insideV w:val="single" w:sz="4" w:space="0" w:color="B3B3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EBEB" w:themeColor="accent5" w:themeTint="66"/>
        <w:left w:val="single" w:sz="4" w:space="0" w:color="F4EBEB" w:themeColor="accent5" w:themeTint="66"/>
        <w:bottom w:val="single" w:sz="4" w:space="0" w:color="F4EBEB" w:themeColor="accent5" w:themeTint="66"/>
        <w:right w:val="single" w:sz="4" w:space="0" w:color="F4EBEB" w:themeColor="accent5" w:themeTint="66"/>
        <w:insideH w:val="single" w:sz="4" w:space="0" w:color="F4EBEB" w:themeColor="accent5" w:themeTint="66"/>
        <w:insideV w:val="single" w:sz="4" w:space="0" w:color="F4EB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C7C7C" w:themeColor="accent1" w:themeTint="99"/>
        <w:bottom w:val="single" w:sz="2" w:space="0" w:color="7C7C7C" w:themeColor="accent1" w:themeTint="99"/>
        <w:insideH w:val="single" w:sz="2" w:space="0" w:color="7C7C7C" w:themeColor="accent1" w:themeTint="99"/>
        <w:insideV w:val="single" w:sz="2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F1D1D" w:themeColor="accent2" w:themeTint="99"/>
        <w:bottom w:val="single" w:sz="2" w:space="0" w:color="EF1D1D" w:themeColor="accent2" w:themeTint="99"/>
        <w:insideH w:val="single" w:sz="2" w:space="0" w:color="EF1D1D" w:themeColor="accent2" w:themeTint="99"/>
        <w:insideV w:val="single" w:sz="2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1D1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1D1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EEEEE" w:themeColor="accent3" w:themeTint="99"/>
        <w:bottom w:val="single" w:sz="2" w:space="0" w:color="EEEEEE" w:themeColor="accent3" w:themeTint="99"/>
        <w:insideH w:val="single" w:sz="2" w:space="0" w:color="EEEEEE" w:themeColor="accent3" w:themeTint="99"/>
        <w:insideV w:val="single" w:sz="2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E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E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8D8D" w:themeColor="accent4" w:themeTint="99"/>
        <w:bottom w:val="single" w:sz="2" w:space="0" w:color="8D8D8D" w:themeColor="accent4" w:themeTint="99"/>
        <w:insideH w:val="single" w:sz="2" w:space="0" w:color="8D8D8D" w:themeColor="accent4" w:themeTint="99"/>
        <w:insideV w:val="single" w:sz="2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8D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8D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EE1E2" w:themeColor="accent5" w:themeTint="99"/>
        <w:bottom w:val="single" w:sz="2" w:space="0" w:color="EEE1E2" w:themeColor="accent5" w:themeTint="99"/>
        <w:insideH w:val="single" w:sz="2" w:space="0" w:color="EEE1E2" w:themeColor="accent5" w:themeTint="99"/>
        <w:insideV w:val="single" w:sz="2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bottom w:val="single" w:sz="4" w:space="0" w:color="7C7C7C" w:themeColor="accent1" w:themeTint="99"/>
        </w:tcBorders>
      </w:tcPr>
    </w:tblStylePr>
    <w:tblStylePr w:type="nwCell">
      <w:tblPr/>
      <w:tcPr>
        <w:tcBorders>
          <w:bottom w:val="single" w:sz="4" w:space="0" w:color="7C7C7C" w:themeColor="accent1" w:themeTint="99"/>
        </w:tcBorders>
      </w:tcPr>
    </w:tblStylePr>
    <w:tblStylePr w:type="seCell">
      <w:tblPr/>
      <w:tcPr>
        <w:tcBorders>
          <w:top w:val="single" w:sz="4" w:space="0" w:color="7C7C7C" w:themeColor="accent1" w:themeTint="99"/>
        </w:tcBorders>
      </w:tcPr>
    </w:tblStylePr>
    <w:tblStylePr w:type="swCell">
      <w:tblPr/>
      <w:tcPr>
        <w:tcBorders>
          <w:top w:val="single" w:sz="4" w:space="0" w:color="7C7C7C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bottom w:val="single" w:sz="4" w:space="0" w:color="EF1D1D" w:themeColor="accent2" w:themeTint="99"/>
        </w:tcBorders>
      </w:tcPr>
    </w:tblStylePr>
    <w:tblStylePr w:type="nwCell">
      <w:tblPr/>
      <w:tcPr>
        <w:tcBorders>
          <w:bottom w:val="single" w:sz="4" w:space="0" w:color="EF1D1D" w:themeColor="accent2" w:themeTint="99"/>
        </w:tcBorders>
      </w:tcPr>
    </w:tblStylePr>
    <w:tblStylePr w:type="seCell">
      <w:tblPr/>
      <w:tcPr>
        <w:tcBorders>
          <w:top w:val="single" w:sz="4" w:space="0" w:color="EF1D1D" w:themeColor="accent2" w:themeTint="99"/>
        </w:tcBorders>
      </w:tcPr>
    </w:tblStylePr>
    <w:tblStylePr w:type="swCell">
      <w:tblPr/>
      <w:tcPr>
        <w:tcBorders>
          <w:top w:val="single" w:sz="4" w:space="0" w:color="EF1D1D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bottom w:val="single" w:sz="4" w:space="0" w:color="EEEEEE" w:themeColor="accent3" w:themeTint="99"/>
        </w:tcBorders>
      </w:tcPr>
    </w:tblStylePr>
    <w:tblStylePr w:type="nwCell">
      <w:tblPr/>
      <w:tcPr>
        <w:tcBorders>
          <w:bottom w:val="single" w:sz="4" w:space="0" w:color="EEEEEE" w:themeColor="accent3" w:themeTint="99"/>
        </w:tcBorders>
      </w:tcPr>
    </w:tblStylePr>
    <w:tblStylePr w:type="seCell">
      <w:tblPr/>
      <w:tcPr>
        <w:tcBorders>
          <w:top w:val="single" w:sz="4" w:space="0" w:color="EEEEEE" w:themeColor="accent3" w:themeTint="99"/>
        </w:tcBorders>
      </w:tcPr>
    </w:tblStylePr>
    <w:tblStylePr w:type="swCell">
      <w:tblPr/>
      <w:tcPr>
        <w:tcBorders>
          <w:top w:val="single" w:sz="4" w:space="0" w:color="EEEEEE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sz="4" w:space="0" w:color="8D8D8D" w:themeColor="accent4" w:themeTint="99"/>
        </w:tcBorders>
      </w:tcPr>
    </w:tblStylePr>
    <w:tblStylePr w:type="nwCell">
      <w:tblPr/>
      <w:tcPr>
        <w:tcBorders>
          <w:bottom w:val="single" w:sz="4" w:space="0" w:color="8D8D8D" w:themeColor="accent4" w:themeTint="99"/>
        </w:tcBorders>
      </w:tcPr>
    </w:tblStylePr>
    <w:tblStylePr w:type="seCell">
      <w:tblPr/>
      <w:tcPr>
        <w:tcBorders>
          <w:top w:val="single" w:sz="4" w:space="0" w:color="8D8D8D" w:themeColor="accent4" w:themeTint="99"/>
        </w:tcBorders>
      </w:tcPr>
    </w:tblStylePr>
    <w:tblStylePr w:type="swCell">
      <w:tblPr/>
      <w:tcPr>
        <w:tcBorders>
          <w:top w:val="single" w:sz="4" w:space="0" w:color="8D8D8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bottom w:val="single" w:sz="4" w:space="0" w:color="EEE1E2" w:themeColor="accent5" w:themeTint="99"/>
        </w:tcBorders>
      </w:tcPr>
    </w:tblStylePr>
    <w:tblStylePr w:type="nwCell">
      <w:tblPr/>
      <w:tcPr>
        <w:tcBorders>
          <w:bottom w:val="single" w:sz="4" w:space="0" w:color="EEE1E2" w:themeColor="accent5" w:themeTint="99"/>
        </w:tcBorders>
      </w:tcPr>
    </w:tblStylePr>
    <w:tblStylePr w:type="seCell">
      <w:tblPr/>
      <w:tcPr>
        <w:tcBorders>
          <w:top w:val="single" w:sz="4" w:space="0" w:color="EEE1E2" w:themeColor="accent5" w:themeTint="99"/>
        </w:tcBorders>
      </w:tcPr>
    </w:tblStylePr>
    <w:tblStylePr w:type="swCell">
      <w:tblPr/>
      <w:tcPr>
        <w:tcBorders>
          <w:top w:val="single" w:sz="4" w:space="0" w:color="EEE1E2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1"/>
          <w:left w:val="single" w:sz="4" w:space="0" w:color="262626" w:themeColor="accent1"/>
          <w:bottom w:val="single" w:sz="4" w:space="0" w:color="262626" w:themeColor="accent1"/>
          <w:right w:val="single" w:sz="4" w:space="0" w:color="262626" w:themeColor="accent1"/>
          <w:insideH w:val="nil"/>
          <w:insideV w:val="nil"/>
        </w:tcBorders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0707" w:themeColor="accent2"/>
          <w:left w:val="single" w:sz="4" w:space="0" w:color="650707" w:themeColor="accent2"/>
          <w:bottom w:val="single" w:sz="4" w:space="0" w:color="650707" w:themeColor="accent2"/>
          <w:right w:val="single" w:sz="4" w:space="0" w:color="650707" w:themeColor="accent2"/>
          <w:insideH w:val="nil"/>
          <w:insideV w:val="nil"/>
        </w:tcBorders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3E3" w:themeColor="accent3"/>
          <w:left w:val="single" w:sz="4" w:space="0" w:color="E3E3E3" w:themeColor="accent3"/>
          <w:bottom w:val="single" w:sz="4" w:space="0" w:color="E3E3E3" w:themeColor="accent3"/>
          <w:right w:val="single" w:sz="4" w:space="0" w:color="E3E3E3" w:themeColor="accent3"/>
          <w:insideH w:val="nil"/>
          <w:insideV w:val="nil"/>
        </w:tcBorders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1" w:themeColor="accent4"/>
          <w:left w:val="single" w:sz="4" w:space="0" w:color="414141" w:themeColor="accent4"/>
          <w:bottom w:val="single" w:sz="4" w:space="0" w:color="414141" w:themeColor="accent4"/>
          <w:right w:val="single" w:sz="4" w:space="0" w:color="414141" w:themeColor="accent4"/>
          <w:insideH w:val="nil"/>
          <w:insideV w:val="nil"/>
        </w:tcBorders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CED0" w:themeColor="accent5"/>
          <w:left w:val="single" w:sz="4" w:space="0" w:color="E4CED0" w:themeColor="accent5"/>
          <w:bottom w:val="single" w:sz="4" w:space="0" w:color="E4CED0" w:themeColor="accent5"/>
          <w:right w:val="single" w:sz="4" w:space="0" w:color="E4CED0" w:themeColor="accent5"/>
          <w:insideH w:val="nil"/>
          <w:insideV w:val="nil"/>
        </w:tcBorders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2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2626" w:themeFill="accent1"/>
      </w:tcPr>
    </w:tblStylePr>
    <w:tblStylePr w:type="band1Vert">
      <w:tblPr/>
      <w:tcPr>
        <w:shd w:val="clear" w:color="auto" w:fill="A8A8A8" w:themeFill="accent1" w:themeFillTint="66"/>
      </w:tcPr>
    </w:tblStylePr>
    <w:tblStylePr w:type="band1Horz">
      <w:tblPr/>
      <w:tcPr>
        <w:shd w:val="clear" w:color="auto" w:fill="A8A8A8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B3B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07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0707" w:themeFill="accent2"/>
      </w:tcPr>
    </w:tblStylePr>
    <w:tblStylePr w:type="band1Vert">
      <w:tblPr/>
      <w:tcPr>
        <w:shd w:val="clear" w:color="auto" w:fill="F46868" w:themeFill="accent2" w:themeFillTint="66"/>
      </w:tcPr>
    </w:tblStylePr>
    <w:tblStylePr w:type="band1Horz">
      <w:tblPr/>
      <w:tcPr>
        <w:shd w:val="clear" w:color="auto" w:fill="F46868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E3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E3E3" w:themeFill="accent3"/>
      </w:tcPr>
    </w:tblStylePr>
    <w:tblStylePr w:type="band1Vert">
      <w:tblPr/>
      <w:tcPr>
        <w:shd w:val="clear" w:color="auto" w:fill="F3F3F3" w:themeFill="accent3" w:themeFillTint="66"/>
      </w:tcPr>
    </w:tblStylePr>
    <w:tblStylePr w:type="band1Horz">
      <w:tblPr/>
      <w:tcPr>
        <w:shd w:val="clear" w:color="auto" w:fill="F3F3F3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1" w:themeFill="accent4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B3B3B3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CE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CED0" w:themeFill="accent5"/>
      </w:tcPr>
    </w:tblStylePr>
    <w:tblStylePr w:type="band1Vert">
      <w:tblPr/>
      <w:tcPr>
        <w:shd w:val="clear" w:color="auto" w:fill="F4EBEB" w:themeFill="accent5" w:themeFillTint="66"/>
      </w:tcPr>
    </w:tblStylePr>
    <w:tblStylePr w:type="band1Horz">
      <w:tblPr/>
      <w:tcPr>
        <w:shd w:val="clear" w:color="auto" w:fill="F4EBEB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bottom w:val="single" w:sz="4" w:space="0" w:color="7C7C7C" w:themeColor="accent1" w:themeTint="99"/>
        </w:tcBorders>
      </w:tcPr>
    </w:tblStylePr>
    <w:tblStylePr w:type="nwCell">
      <w:tblPr/>
      <w:tcPr>
        <w:tcBorders>
          <w:bottom w:val="single" w:sz="4" w:space="0" w:color="7C7C7C" w:themeColor="accent1" w:themeTint="99"/>
        </w:tcBorders>
      </w:tcPr>
    </w:tblStylePr>
    <w:tblStylePr w:type="seCell">
      <w:tblPr/>
      <w:tcPr>
        <w:tcBorders>
          <w:top w:val="single" w:sz="4" w:space="0" w:color="7C7C7C" w:themeColor="accent1" w:themeTint="99"/>
        </w:tcBorders>
      </w:tcPr>
    </w:tblStylePr>
    <w:tblStylePr w:type="swCell">
      <w:tblPr/>
      <w:tcPr>
        <w:tcBorders>
          <w:top w:val="single" w:sz="4" w:space="0" w:color="7C7C7C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bottom w:val="single" w:sz="4" w:space="0" w:color="EF1D1D" w:themeColor="accent2" w:themeTint="99"/>
        </w:tcBorders>
      </w:tcPr>
    </w:tblStylePr>
    <w:tblStylePr w:type="nwCell">
      <w:tblPr/>
      <w:tcPr>
        <w:tcBorders>
          <w:bottom w:val="single" w:sz="4" w:space="0" w:color="EF1D1D" w:themeColor="accent2" w:themeTint="99"/>
        </w:tcBorders>
      </w:tcPr>
    </w:tblStylePr>
    <w:tblStylePr w:type="seCell">
      <w:tblPr/>
      <w:tcPr>
        <w:tcBorders>
          <w:top w:val="single" w:sz="4" w:space="0" w:color="EF1D1D" w:themeColor="accent2" w:themeTint="99"/>
        </w:tcBorders>
      </w:tcPr>
    </w:tblStylePr>
    <w:tblStylePr w:type="swCell">
      <w:tblPr/>
      <w:tcPr>
        <w:tcBorders>
          <w:top w:val="single" w:sz="4" w:space="0" w:color="EF1D1D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bottom w:val="single" w:sz="4" w:space="0" w:color="EEEEEE" w:themeColor="accent3" w:themeTint="99"/>
        </w:tcBorders>
      </w:tcPr>
    </w:tblStylePr>
    <w:tblStylePr w:type="nwCell">
      <w:tblPr/>
      <w:tcPr>
        <w:tcBorders>
          <w:bottom w:val="single" w:sz="4" w:space="0" w:color="EEEEEE" w:themeColor="accent3" w:themeTint="99"/>
        </w:tcBorders>
      </w:tcPr>
    </w:tblStylePr>
    <w:tblStylePr w:type="seCell">
      <w:tblPr/>
      <w:tcPr>
        <w:tcBorders>
          <w:top w:val="single" w:sz="4" w:space="0" w:color="EEEEEE" w:themeColor="accent3" w:themeTint="99"/>
        </w:tcBorders>
      </w:tcPr>
    </w:tblStylePr>
    <w:tblStylePr w:type="swCell">
      <w:tblPr/>
      <w:tcPr>
        <w:tcBorders>
          <w:top w:val="single" w:sz="4" w:space="0" w:color="EEEEEE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sz="4" w:space="0" w:color="8D8D8D" w:themeColor="accent4" w:themeTint="99"/>
        </w:tcBorders>
      </w:tcPr>
    </w:tblStylePr>
    <w:tblStylePr w:type="nwCell">
      <w:tblPr/>
      <w:tcPr>
        <w:tcBorders>
          <w:bottom w:val="single" w:sz="4" w:space="0" w:color="8D8D8D" w:themeColor="accent4" w:themeTint="99"/>
        </w:tcBorders>
      </w:tcPr>
    </w:tblStylePr>
    <w:tblStylePr w:type="seCell">
      <w:tblPr/>
      <w:tcPr>
        <w:tcBorders>
          <w:top w:val="single" w:sz="4" w:space="0" w:color="8D8D8D" w:themeColor="accent4" w:themeTint="99"/>
        </w:tcBorders>
      </w:tcPr>
    </w:tblStylePr>
    <w:tblStylePr w:type="swCell">
      <w:tblPr/>
      <w:tcPr>
        <w:tcBorders>
          <w:top w:val="single" w:sz="4" w:space="0" w:color="8D8D8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bottom w:val="single" w:sz="4" w:space="0" w:color="EEE1E2" w:themeColor="accent5" w:themeTint="99"/>
        </w:tcBorders>
      </w:tcPr>
    </w:tblStylePr>
    <w:tblStylePr w:type="nwCell">
      <w:tblPr/>
      <w:tcPr>
        <w:tcBorders>
          <w:bottom w:val="single" w:sz="4" w:space="0" w:color="EEE1E2" w:themeColor="accent5" w:themeTint="99"/>
        </w:tcBorders>
      </w:tcPr>
    </w:tblStylePr>
    <w:tblStylePr w:type="seCell">
      <w:tblPr/>
      <w:tcPr>
        <w:tcBorders>
          <w:top w:val="single" w:sz="4" w:space="0" w:color="EEE1E2" w:themeColor="accent5" w:themeTint="99"/>
        </w:tcBorders>
      </w:tcPr>
    </w:tblStylePr>
    <w:tblStylePr w:type="swCell">
      <w:tblPr/>
      <w:tcPr>
        <w:tcBorders>
          <w:top w:val="single" w:sz="4" w:space="0" w:color="EEE1E2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12121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1C1C1C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1C1C1C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12121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12121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20202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1C1C1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262626" w:themeColor="accent1"/>
        <w:bottom w:val="single" w:sz="4" w:space="10" w:color="262626" w:themeColor="accent1"/>
      </w:pBdr>
      <w:spacing w:before="360" w:after="360"/>
      <w:ind w:left="864" w:right="864"/>
      <w:jc w:val="center"/>
    </w:pPr>
    <w:rPr>
      <w:i/>
      <w:iCs/>
      <w:color w:val="1C1C1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1C1C1C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1C1C1C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  <w:insideH w:val="single" w:sz="8" w:space="0" w:color="262626" w:themeColor="accent1"/>
        <w:insideV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18" w:space="0" w:color="262626" w:themeColor="accent1"/>
          <w:right w:val="single" w:sz="8" w:space="0" w:color="262626" w:themeColor="accent1"/>
          <w:insideH w:val="nil"/>
          <w:insideV w:val="single" w:sz="8" w:space="0" w:color="2626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H w:val="nil"/>
          <w:insideV w:val="single" w:sz="8" w:space="0" w:color="2626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band1Vert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  <w:shd w:val="clear" w:color="auto" w:fill="C9C9C9" w:themeFill="accent1" w:themeFillTint="3F"/>
      </w:tcPr>
    </w:tblStylePr>
    <w:tblStylePr w:type="band1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V w:val="single" w:sz="8" w:space="0" w:color="262626" w:themeColor="accent1"/>
        </w:tcBorders>
        <w:shd w:val="clear" w:color="auto" w:fill="C9C9C9" w:themeFill="accent1" w:themeFillTint="3F"/>
      </w:tcPr>
    </w:tblStylePr>
    <w:tblStylePr w:type="band2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V w:val="single" w:sz="8" w:space="0" w:color="26262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  <w:insideH w:val="single" w:sz="8" w:space="0" w:color="650707" w:themeColor="accent2"/>
        <w:insideV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18" w:space="0" w:color="650707" w:themeColor="accent2"/>
          <w:right w:val="single" w:sz="8" w:space="0" w:color="650707" w:themeColor="accent2"/>
          <w:insideH w:val="nil"/>
          <w:insideV w:val="single" w:sz="8" w:space="0" w:color="65070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H w:val="nil"/>
          <w:insideV w:val="single" w:sz="8" w:space="0" w:color="65070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band1Vert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  <w:shd w:val="clear" w:color="auto" w:fill="F8A2A2" w:themeFill="accent2" w:themeFillTint="3F"/>
      </w:tcPr>
    </w:tblStylePr>
    <w:tblStylePr w:type="band1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V w:val="single" w:sz="8" w:space="0" w:color="650707" w:themeColor="accent2"/>
        </w:tcBorders>
        <w:shd w:val="clear" w:color="auto" w:fill="F8A2A2" w:themeFill="accent2" w:themeFillTint="3F"/>
      </w:tcPr>
    </w:tblStylePr>
    <w:tblStylePr w:type="band2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V w:val="single" w:sz="8" w:space="0" w:color="65070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  <w:insideH w:val="single" w:sz="8" w:space="0" w:color="E3E3E3" w:themeColor="accent3"/>
        <w:insideV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18" w:space="0" w:color="E3E3E3" w:themeColor="accent3"/>
          <w:right w:val="single" w:sz="8" w:space="0" w:color="E3E3E3" w:themeColor="accent3"/>
          <w:insideH w:val="nil"/>
          <w:insideV w:val="single" w:sz="8" w:space="0" w:color="E3E3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H w:val="nil"/>
          <w:insideV w:val="single" w:sz="8" w:space="0" w:color="E3E3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band1Vert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  <w:shd w:val="clear" w:color="auto" w:fill="F8F8F8" w:themeFill="accent3" w:themeFillTint="3F"/>
      </w:tcPr>
    </w:tblStylePr>
    <w:tblStylePr w:type="band1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V w:val="single" w:sz="8" w:space="0" w:color="E3E3E3" w:themeColor="accent3"/>
        </w:tcBorders>
        <w:shd w:val="clear" w:color="auto" w:fill="F8F8F8" w:themeFill="accent3" w:themeFillTint="3F"/>
      </w:tcPr>
    </w:tblStylePr>
    <w:tblStylePr w:type="band2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V w:val="single" w:sz="8" w:space="0" w:color="E3E3E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1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  <w:shd w:val="clear" w:color="auto" w:fill="D0D0D0" w:themeFill="accent4" w:themeFillTint="3F"/>
      </w:tcPr>
    </w:tblStylePr>
    <w:tblStylePr w:type="band2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  <w:insideH w:val="single" w:sz="8" w:space="0" w:color="E4CED0" w:themeColor="accent5"/>
        <w:insideV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18" w:space="0" w:color="E4CED0" w:themeColor="accent5"/>
          <w:right w:val="single" w:sz="8" w:space="0" w:color="E4CED0" w:themeColor="accent5"/>
          <w:insideH w:val="nil"/>
          <w:insideV w:val="single" w:sz="8" w:space="0" w:color="E4CED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H w:val="nil"/>
          <w:insideV w:val="single" w:sz="8" w:space="0" w:color="E4CED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band1Vert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  <w:shd w:val="clear" w:color="auto" w:fill="F8F2F3" w:themeFill="accent5" w:themeFillTint="3F"/>
      </w:tcPr>
    </w:tblStylePr>
    <w:tblStylePr w:type="band1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V w:val="single" w:sz="8" w:space="0" w:color="E4CED0" w:themeColor="accent5"/>
        </w:tcBorders>
        <w:shd w:val="clear" w:color="auto" w:fill="F8F2F3" w:themeFill="accent5" w:themeFillTint="3F"/>
      </w:tcPr>
    </w:tblStylePr>
    <w:tblStylePr w:type="band2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V w:val="single" w:sz="8" w:space="0" w:color="E4CED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band1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band1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band1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band1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8" w:space="0" w:color="262626" w:themeColor="accent1"/>
        <w:bottom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accent1"/>
          <w:left w:val="nil"/>
          <w:bottom w:val="single" w:sz="8" w:space="0" w:color="2626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accent1"/>
          <w:left w:val="nil"/>
          <w:bottom w:val="single" w:sz="8" w:space="0" w:color="2626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8" w:space="0" w:color="650707" w:themeColor="accent2"/>
        <w:bottom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0707" w:themeColor="accent2"/>
          <w:left w:val="nil"/>
          <w:bottom w:val="single" w:sz="8" w:space="0" w:color="65070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0707" w:themeColor="accent2"/>
          <w:left w:val="nil"/>
          <w:bottom w:val="single" w:sz="8" w:space="0" w:color="65070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8" w:space="0" w:color="E3E3E3" w:themeColor="accent3"/>
        <w:bottom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3E3" w:themeColor="accent3"/>
          <w:left w:val="nil"/>
          <w:bottom w:val="single" w:sz="8" w:space="0" w:color="E3E3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3E3" w:themeColor="accent3"/>
          <w:left w:val="nil"/>
          <w:bottom w:val="single" w:sz="8" w:space="0" w:color="E3E3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8" w:space="0" w:color="E4CED0" w:themeColor="accent5"/>
        <w:bottom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CED0" w:themeColor="accent5"/>
          <w:left w:val="nil"/>
          <w:bottom w:val="single" w:sz="8" w:space="0" w:color="E4CED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CED0" w:themeColor="accent5"/>
          <w:left w:val="nil"/>
          <w:bottom w:val="single" w:sz="8" w:space="0" w:color="E4CED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bottom w:val="single" w:sz="4" w:space="0" w:color="7C7C7C" w:themeColor="accent1" w:themeTint="99"/>
        <w:insideH w:val="single" w:sz="4" w:space="0" w:color="7C7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bottom w:val="single" w:sz="4" w:space="0" w:color="EF1D1D" w:themeColor="accent2" w:themeTint="99"/>
        <w:insideH w:val="single" w:sz="4" w:space="0" w:color="EF1D1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bottom w:val="single" w:sz="4" w:space="0" w:color="EEEEEE" w:themeColor="accent3" w:themeTint="99"/>
        <w:insideH w:val="single" w:sz="4" w:space="0" w:color="EEEE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bottom w:val="single" w:sz="4" w:space="0" w:color="8D8D8D" w:themeColor="accent4" w:themeTint="99"/>
        <w:insideH w:val="single" w:sz="4" w:space="0" w:color="8D8D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bottom w:val="single" w:sz="4" w:space="0" w:color="EEE1E2" w:themeColor="accent5" w:themeTint="99"/>
        <w:insideH w:val="single" w:sz="4" w:space="0" w:color="EE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62626" w:themeColor="accent1"/>
        <w:left w:val="single" w:sz="4" w:space="0" w:color="262626" w:themeColor="accent1"/>
        <w:bottom w:val="single" w:sz="4" w:space="0" w:color="262626" w:themeColor="accent1"/>
        <w:right w:val="single" w:sz="4" w:space="0" w:color="26262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1"/>
          <w:right w:val="single" w:sz="4" w:space="0" w:color="262626" w:themeColor="accent1"/>
        </w:tcBorders>
      </w:tcPr>
    </w:tblStylePr>
    <w:tblStylePr w:type="band1Horz">
      <w:tblPr/>
      <w:tcPr>
        <w:tcBorders>
          <w:top w:val="single" w:sz="4" w:space="0" w:color="262626" w:themeColor="accent1"/>
          <w:bottom w:val="single" w:sz="4" w:space="0" w:color="26262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1"/>
          <w:left w:val="nil"/>
        </w:tcBorders>
      </w:tcPr>
    </w:tblStylePr>
    <w:tblStylePr w:type="swCell">
      <w:tblPr/>
      <w:tcPr>
        <w:tcBorders>
          <w:top w:val="double" w:sz="4" w:space="0" w:color="262626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50707" w:themeColor="accent2"/>
        <w:left w:val="single" w:sz="4" w:space="0" w:color="650707" w:themeColor="accent2"/>
        <w:bottom w:val="single" w:sz="4" w:space="0" w:color="650707" w:themeColor="accent2"/>
        <w:right w:val="single" w:sz="4" w:space="0" w:color="65070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50707" w:themeColor="accent2"/>
          <w:right w:val="single" w:sz="4" w:space="0" w:color="650707" w:themeColor="accent2"/>
        </w:tcBorders>
      </w:tcPr>
    </w:tblStylePr>
    <w:tblStylePr w:type="band1Horz">
      <w:tblPr/>
      <w:tcPr>
        <w:tcBorders>
          <w:top w:val="single" w:sz="4" w:space="0" w:color="650707" w:themeColor="accent2"/>
          <w:bottom w:val="single" w:sz="4" w:space="0" w:color="65070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50707" w:themeColor="accent2"/>
          <w:left w:val="nil"/>
        </w:tcBorders>
      </w:tcPr>
    </w:tblStylePr>
    <w:tblStylePr w:type="swCell">
      <w:tblPr/>
      <w:tcPr>
        <w:tcBorders>
          <w:top w:val="double" w:sz="4" w:space="0" w:color="65070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3E3E3" w:themeColor="accent3"/>
        <w:left w:val="single" w:sz="4" w:space="0" w:color="E3E3E3" w:themeColor="accent3"/>
        <w:bottom w:val="single" w:sz="4" w:space="0" w:color="E3E3E3" w:themeColor="accent3"/>
        <w:right w:val="single" w:sz="4" w:space="0" w:color="E3E3E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E3E3" w:themeColor="accent3"/>
          <w:right w:val="single" w:sz="4" w:space="0" w:color="E3E3E3" w:themeColor="accent3"/>
        </w:tcBorders>
      </w:tcPr>
    </w:tblStylePr>
    <w:tblStylePr w:type="band1Horz">
      <w:tblPr/>
      <w:tcPr>
        <w:tcBorders>
          <w:top w:val="single" w:sz="4" w:space="0" w:color="E3E3E3" w:themeColor="accent3"/>
          <w:bottom w:val="single" w:sz="4" w:space="0" w:color="E3E3E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E3E3" w:themeColor="accent3"/>
          <w:left w:val="nil"/>
        </w:tcBorders>
      </w:tcPr>
    </w:tblStylePr>
    <w:tblStylePr w:type="swCell">
      <w:tblPr/>
      <w:tcPr>
        <w:tcBorders>
          <w:top w:val="double" w:sz="4" w:space="0" w:color="E3E3E3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14141" w:themeColor="accent4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1" w:themeColor="accent4"/>
          <w:right w:val="single" w:sz="4" w:space="0" w:color="414141" w:themeColor="accent4"/>
        </w:tcBorders>
      </w:tcPr>
    </w:tblStylePr>
    <w:tblStylePr w:type="band1Horz">
      <w:tblPr/>
      <w:tcPr>
        <w:tcBorders>
          <w:top w:val="single" w:sz="4" w:space="0" w:color="414141" w:themeColor="accent4"/>
          <w:bottom w:val="single" w:sz="4" w:space="0" w:color="41414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1" w:themeColor="accent4"/>
          <w:left w:val="nil"/>
        </w:tcBorders>
      </w:tcPr>
    </w:tblStylePr>
    <w:tblStylePr w:type="swCell">
      <w:tblPr/>
      <w:tcPr>
        <w:tcBorders>
          <w:top w:val="double" w:sz="4" w:space="0" w:color="414141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4CED0" w:themeColor="accent5"/>
        <w:left w:val="single" w:sz="4" w:space="0" w:color="E4CED0" w:themeColor="accent5"/>
        <w:bottom w:val="single" w:sz="4" w:space="0" w:color="E4CED0" w:themeColor="accent5"/>
        <w:right w:val="single" w:sz="4" w:space="0" w:color="E4CED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CED0" w:themeColor="accent5"/>
          <w:right w:val="single" w:sz="4" w:space="0" w:color="E4CED0" w:themeColor="accent5"/>
        </w:tcBorders>
      </w:tcPr>
    </w:tblStylePr>
    <w:tblStylePr w:type="band1Horz">
      <w:tblPr/>
      <w:tcPr>
        <w:tcBorders>
          <w:top w:val="single" w:sz="4" w:space="0" w:color="E4CED0" w:themeColor="accent5"/>
          <w:bottom w:val="single" w:sz="4" w:space="0" w:color="E4CED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CED0" w:themeColor="accent5"/>
          <w:left w:val="nil"/>
        </w:tcBorders>
      </w:tcPr>
    </w:tblStylePr>
    <w:tblStylePr w:type="swCell">
      <w:tblPr/>
      <w:tcPr>
        <w:tcBorders>
          <w:top w:val="double" w:sz="4" w:space="0" w:color="E4CED0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1"/>
          <w:left w:val="single" w:sz="4" w:space="0" w:color="262626" w:themeColor="accent1"/>
          <w:bottom w:val="single" w:sz="4" w:space="0" w:color="262626" w:themeColor="accent1"/>
          <w:right w:val="single" w:sz="4" w:space="0" w:color="262626" w:themeColor="accent1"/>
          <w:insideH w:val="nil"/>
        </w:tcBorders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0707" w:themeColor="accent2"/>
          <w:left w:val="single" w:sz="4" w:space="0" w:color="650707" w:themeColor="accent2"/>
          <w:bottom w:val="single" w:sz="4" w:space="0" w:color="650707" w:themeColor="accent2"/>
          <w:right w:val="single" w:sz="4" w:space="0" w:color="650707" w:themeColor="accent2"/>
          <w:insideH w:val="nil"/>
        </w:tcBorders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3E3" w:themeColor="accent3"/>
          <w:left w:val="single" w:sz="4" w:space="0" w:color="E3E3E3" w:themeColor="accent3"/>
          <w:bottom w:val="single" w:sz="4" w:space="0" w:color="E3E3E3" w:themeColor="accent3"/>
          <w:right w:val="single" w:sz="4" w:space="0" w:color="E3E3E3" w:themeColor="accent3"/>
          <w:insideH w:val="nil"/>
        </w:tcBorders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1" w:themeColor="accent4"/>
          <w:left w:val="single" w:sz="4" w:space="0" w:color="414141" w:themeColor="accent4"/>
          <w:bottom w:val="single" w:sz="4" w:space="0" w:color="414141" w:themeColor="accent4"/>
          <w:right w:val="single" w:sz="4" w:space="0" w:color="414141" w:themeColor="accent4"/>
          <w:insideH w:val="nil"/>
        </w:tcBorders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CED0" w:themeColor="accent5"/>
          <w:left w:val="single" w:sz="4" w:space="0" w:color="E4CED0" w:themeColor="accent5"/>
          <w:bottom w:val="single" w:sz="4" w:space="0" w:color="E4CED0" w:themeColor="accent5"/>
          <w:right w:val="single" w:sz="4" w:space="0" w:color="E4CED0" w:themeColor="accent5"/>
          <w:insideH w:val="nil"/>
        </w:tcBorders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2626" w:themeColor="accent1"/>
        <w:left w:val="single" w:sz="24" w:space="0" w:color="262626" w:themeColor="accent1"/>
        <w:bottom w:val="single" w:sz="24" w:space="0" w:color="262626" w:themeColor="accent1"/>
        <w:right w:val="single" w:sz="24" w:space="0" w:color="262626" w:themeColor="accent1"/>
      </w:tblBorders>
    </w:tblPr>
    <w:tcPr>
      <w:shd w:val="clear" w:color="auto" w:fill="26262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0707" w:themeColor="accent2"/>
        <w:left w:val="single" w:sz="24" w:space="0" w:color="650707" w:themeColor="accent2"/>
        <w:bottom w:val="single" w:sz="24" w:space="0" w:color="650707" w:themeColor="accent2"/>
        <w:right w:val="single" w:sz="24" w:space="0" w:color="650707" w:themeColor="accent2"/>
      </w:tblBorders>
    </w:tblPr>
    <w:tcPr>
      <w:shd w:val="clear" w:color="auto" w:fill="65070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E3E3" w:themeColor="accent3"/>
        <w:left w:val="single" w:sz="24" w:space="0" w:color="E3E3E3" w:themeColor="accent3"/>
        <w:bottom w:val="single" w:sz="24" w:space="0" w:color="E3E3E3" w:themeColor="accent3"/>
        <w:right w:val="single" w:sz="24" w:space="0" w:color="E3E3E3" w:themeColor="accent3"/>
      </w:tblBorders>
    </w:tblPr>
    <w:tcPr>
      <w:shd w:val="clear" w:color="auto" w:fill="E3E3E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4141" w:themeColor="accent4"/>
        <w:left w:val="single" w:sz="24" w:space="0" w:color="414141" w:themeColor="accent4"/>
        <w:bottom w:val="single" w:sz="24" w:space="0" w:color="414141" w:themeColor="accent4"/>
        <w:right w:val="single" w:sz="24" w:space="0" w:color="414141" w:themeColor="accent4"/>
      </w:tblBorders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CED0" w:themeColor="accent5"/>
        <w:left w:val="single" w:sz="24" w:space="0" w:color="E4CED0" w:themeColor="accent5"/>
        <w:bottom w:val="single" w:sz="24" w:space="0" w:color="E4CED0" w:themeColor="accent5"/>
        <w:right w:val="single" w:sz="24" w:space="0" w:color="E4CED0" w:themeColor="accent5"/>
      </w:tblBorders>
    </w:tblPr>
    <w:tcPr>
      <w:shd w:val="clear" w:color="auto" w:fill="E4CED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262626" w:themeColor="accent1"/>
        <w:bottom w:val="single" w:sz="4" w:space="0" w:color="2626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26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650707" w:themeColor="accent2"/>
        <w:bottom w:val="single" w:sz="4" w:space="0" w:color="65070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5070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3E3E3" w:themeColor="accent3"/>
        <w:bottom w:val="single" w:sz="4" w:space="0" w:color="E3E3E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3E3E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414141" w:themeColor="accent4"/>
        <w:bottom w:val="single" w:sz="4" w:space="0" w:color="41414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1414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4CED0" w:themeColor="accent5"/>
        <w:bottom w:val="single" w:sz="4" w:space="0" w:color="E4CED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4CED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26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26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26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26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070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070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070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070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E3E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E3E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E3E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E3E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CED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CED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CED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CED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5C5C" w:themeColor="accent1" w:themeTint="BF"/>
        <w:left w:val="single" w:sz="8" w:space="0" w:color="5C5C5C" w:themeColor="accent1" w:themeTint="BF"/>
        <w:bottom w:val="single" w:sz="8" w:space="0" w:color="5C5C5C" w:themeColor="accent1" w:themeTint="BF"/>
        <w:right w:val="single" w:sz="8" w:space="0" w:color="5C5C5C" w:themeColor="accent1" w:themeTint="BF"/>
        <w:insideH w:val="single" w:sz="8" w:space="0" w:color="5C5C5C" w:themeColor="accent1" w:themeTint="BF"/>
        <w:insideV w:val="single" w:sz="8" w:space="0" w:color="5C5C5C" w:themeColor="accent1" w:themeTint="BF"/>
      </w:tblBorders>
    </w:tblPr>
    <w:tcPr>
      <w:shd w:val="clear" w:color="auto" w:fill="C9C9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5C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shd w:val="clear" w:color="auto" w:fill="92929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0D0D" w:themeColor="accent2" w:themeTint="BF"/>
        <w:left w:val="single" w:sz="8" w:space="0" w:color="C30D0D" w:themeColor="accent2" w:themeTint="BF"/>
        <w:bottom w:val="single" w:sz="8" w:space="0" w:color="C30D0D" w:themeColor="accent2" w:themeTint="BF"/>
        <w:right w:val="single" w:sz="8" w:space="0" w:color="C30D0D" w:themeColor="accent2" w:themeTint="BF"/>
        <w:insideH w:val="single" w:sz="8" w:space="0" w:color="C30D0D" w:themeColor="accent2" w:themeTint="BF"/>
        <w:insideV w:val="single" w:sz="8" w:space="0" w:color="C30D0D" w:themeColor="accent2" w:themeTint="BF"/>
      </w:tblBorders>
    </w:tblPr>
    <w:tcPr>
      <w:shd w:val="clear" w:color="auto" w:fill="F8A2A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0D0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shd w:val="clear" w:color="auto" w:fill="F2434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EAEA" w:themeColor="accent3" w:themeTint="BF"/>
        <w:left w:val="single" w:sz="8" w:space="0" w:color="EAEAEA" w:themeColor="accent3" w:themeTint="BF"/>
        <w:bottom w:val="single" w:sz="8" w:space="0" w:color="EAEAEA" w:themeColor="accent3" w:themeTint="BF"/>
        <w:right w:val="single" w:sz="8" w:space="0" w:color="EAEAEA" w:themeColor="accent3" w:themeTint="BF"/>
        <w:insideH w:val="single" w:sz="8" w:space="0" w:color="EAEAEA" w:themeColor="accent3" w:themeTint="BF"/>
        <w:insideV w:val="single" w:sz="8" w:space="0" w:color="EAEAEA" w:themeColor="accent3" w:themeTint="BF"/>
      </w:tblBorders>
    </w:tblPr>
    <w:tcPr>
      <w:shd w:val="clear" w:color="auto" w:fill="F8F8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A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  <w:insideV w:val="single" w:sz="8" w:space="0" w:color="707070" w:themeColor="accent4" w:themeTint="BF"/>
      </w:tblBorders>
    </w:tblPr>
    <w:tcPr>
      <w:shd w:val="clear" w:color="auto" w:fill="D0D0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DADB" w:themeColor="accent5" w:themeTint="BF"/>
        <w:left w:val="single" w:sz="8" w:space="0" w:color="EADADB" w:themeColor="accent5" w:themeTint="BF"/>
        <w:bottom w:val="single" w:sz="8" w:space="0" w:color="EADADB" w:themeColor="accent5" w:themeTint="BF"/>
        <w:right w:val="single" w:sz="8" w:space="0" w:color="EADADB" w:themeColor="accent5" w:themeTint="BF"/>
        <w:insideH w:val="single" w:sz="8" w:space="0" w:color="EADADB" w:themeColor="accent5" w:themeTint="BF"/>
        <w:insideV w:val="single" w:sz="8" w:space="0" w:color="EADADB" w:themeColor="accent5" w:themeTint="BF"/>
      </w:tblBorders>
    </w:tblPr>
    <w:tcPr>
      <w:shd w:val="clear" w:color="auto" w:fill="F8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DA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shd w:val="clear" w:color="auto" w:fill="F1E6E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  <w:insideH w:val="single" w:sz="8" w:space="0" w:color="262626" w:themeColor="accent1"/>
        <w:insideV w:val="single" w:sz="8" w:space="0" w:color="262626" w:themeColor="accent1"/>
      </w:tblBorders>
    </w:tblPr>
    <w:tcPr>
      <w:shd w:val="clear" w:color="auto" w:fill="C9C9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1" w:themeFillTint="33"/>
      </w:tc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tcBorders>
          <w:insideH w:val="single" w:sz="6" w:space="0" w:color="262626" w:themeColor="accent1"/>
          <w:insideV w:val="single" w:sz="6" w:space="0" w:color="262626" w:themeColor="accent1"/>
        </w:tcBorders>
        <w:shd w:val="clear" w:color="auto" w:fill="9292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  <w:insideH w:val="single" w:sz="8" w:space="0" w:color="650707" w:themeColor="accent2"/>
        <w:insideV w:val="single" w:sz="8" w:space="0" w:color="650707" w:themeColor="accent2"/>
      </w:tblBorders>
    </w:tblPr>
    <w:tcPr>
      <w:shd w:val="clear" w:color="auto" w:fill="F8A2A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D9D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3B3" w:themeFill="accent2" w:themeFillTint="33"/>
      </w:tc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tcBorders>
          <w:insideH w:val="single" w:sz="6" w:space="0" w:color="650707" w:themeColor="accent2"/>
          <w:insideV w:val="single" w:sz="6" w:space="0" w:color="650707" w:themeColor="accent2"/>
        </w:tcBorders>
        <w:shd w:val="clear" w:color="auto" w:fill="F2434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  <w:insideH w:val="single" w:sz="8" w:space="0" w:color="E3E3E3" w:themeColor="accent3"/>
        <w:insideV w:val="single" w:sz="8" w:space="0" w:color="E3E3E3" w:themeColor="accent3"/>
      </w:tblBorders>
    </w:tblPr>
    <w:tcPr>
      <w:shd w:val="clear" w:color="auto" w:fill="F8F8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3" w:themeFillTint="33"/>
      </w:tc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tcBorders>
          <w:insideH w:val="single" w:sz="6" w:space="0" w:color="E3E3E3" w:themeColor="accent3"/>
          <w:insideV w:val="single" w:sz="6" w:space="0" w:color="E3E3E3" w:themeColor="accent3"/>
        </w:tcBorders>
        <w:shd w:val="clear" w:color="auto" w:fill="F1F1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cPr>
      <w:shd w:val="clear" w:color="auto" w:fill="D0D0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3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tcBorders>
          <w:insideH w:val="single" w:sz="6" w:space="0" w:color="414141" w:themeColor="accent4"/>
          <w:insideV w:val="single" w:sz="6" w:space="0" w:color="414141" w:themeColor="accent4"/>
        </w:tcBorders>
        <w:shd w:val="clear" w:color="auto" w:fill="A0A0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  <w:insideH w:val="single" w:sz="8" w:space="0" w:color="E4CED0" w:themeColor="accent5"/>
        <w:insideV w:val="single" w:sz="8" w:space="0" w:color="E4CED0" w:themeColor="accent5"/>
      </w:tblBorders>
    </w:tblPr>
    <w:tcPr>
      <w:shd w:val="clear" w:color="auto" w:fill="F8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5F5" w:themeFill="accent5" w:themeFillTint="33"/>
      </w:tc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tcBorders>
          <w:insideH w:val="single" w:sz="6" w:space="0" w:color="E4CED0" w:themeColor="accent5"/>
          <w:insideV w:val="single" w:sz="6" w:space="0" w:color="E4CED0" w:themeColor="accent5"/>
        </w:tcBorders>
        <w:shd w:val="clear" w:color="auto" w:fill="F1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9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26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26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92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929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A2A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070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070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434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434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3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3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1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1F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0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A0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A0A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CED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CED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6E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bottom w:val="single" w:sz="8" w:space="0" w:color="2626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2626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62626" w:themeColor="accent1"/>
          <w:bottom w:val="single" w:sz="8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2626" w:themeColor="accent1"/>
          <w:bottom w:val="single" w:sz="8" w:space="0" w:color="262626" w:themeColor="accent1"/>
        </w:tcBorders>
      </w:tcPr>
    </w:tblStylePr>
    <w:tblStylePr w:type="band1Vert">
      <w:tblPr/>
      <w:tcPr>
        <w:shd w:val="clear" w:color="auto" w:fill="C9C9C9" w:themeFill="accent1" w:themeFillTint="3F"/>
      </w:tcPr>
    </w:tblStylePr>
    <w:tblStylePr w:type="band1Horz">
      <w:tblPr/>
      <w:tcPr>
        <w:shd w:val="clear" w:color="auto" w:fill="C9C9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bottom w:val="single" w:sz="8" w:space="0" w:color="65070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0707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50707" w:themeColor="accent2"/>
          <w:bottom w:val="single" w:sz="8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0707" w:themeColor="accent2"/>
          <w:bottom w:val="single" w:sz="8" w:space="0" w:color="650707" w:themeColor="accent2"/>
        </w:tcBorders>
      </w:tcPr>
    </w:tblStylePr>
    <w:tblStylePr w:type="band1Vert">
      <w:tblPr/>
      <w:tcPr>
        <w:shd w:val="clear" w:color="auto" w:fill="F8A2A2" w:themeFill="accent2" w:themeFillTint="3F"/>
      </w:tcPr>
    </w:tblStylePr>
    <w:tblStylePr w:type="band1Horz">
      <w:tblPr/>
      <w:tcPr>
        <w:shd w:val="clear" w:color="auto" w:fill="F8A2A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bottom w:val="single" w:sz="8" w:space="0" w:color="E3E3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E3E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3E3E3" w:themeColor="accent3"/>
          <w:bottom w:val="single" w:sz="8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E3E3" w:themeColor="accent3"/>
          <w:bottom w:val="single" w:sz="8" w:space="0" w:color="E3E3E3" w:themeColor="accent3"/>
        </w:tcBorders>
      </w:tcPr>
    </w:tblStylePr>
    <w:tblStylePr w:type="band1Vert">
      <w:tblPr/>
      <w:tcPr>
        <w:shd w:val="clear" w:color="auto" w:fill="F8F8F8" w:themeFill="accent3" w:themeFillTint="3F"/>
      </w:tcPr>
    </w:tblStylePr>
    <w:tblStylePr w:type="band1Horz">
      <w:tblPr/>
      <w:tcPr>
        <w:shd w:val="clear" w:color="auto" w:fill="F8F8F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shd w:val="clear" w:color="auto" w:fill="D0D0D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bottom w:val="single" w:sz="8" w:space="0" w:color="E4CED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CED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4CED0" w:themeColor="accent5"/>
          <w:bottom w:val="single" w:sz="8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CED0" w:themeColor="accent5"/>
          <w:bottom w:val="single" w:sz="8" w:space="0" w:color="E4CED0" w:themeColor="accent5"/>
        </w:tcBorders>
      </w:tcPr>
    </w:tblStylePr>
    <w:tblStylePr w:type="band1Vert">
      <w:tblPr/>
      <w:tcPr>
        <w:shd w:val="clear" w:color="auto" w:fill="F8F2F3" w:themeFill="accent5" w:themeFillTint="3F"/>
      </w:tcPr>
    </w:tblStylePr>
    <w:tblStylePr w:type="band1Horz">
      <w:tblPr/>
      <w:tcPr>
        <w:shd w:val="clear" w:color="auto" w:fill="F8F2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26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26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26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9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070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070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A2A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E3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E3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E3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CED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CED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CED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5C5C" w:themeColor="accent1" w:themeTint="BF"/>
        <w:left w:val="single" w:sz="8" w:space="0" w:color="5C5C5C" w:themeColor="accent1" w:themeTint="BF"/>
        <w:bottom w:val="single" w:sz="8" w:space="0" w:color="5C5C5C" w:themeColor="accent1" w:themeTint="BF"/>
        <w:right w:val="single" w:sz="8" w:space="0" w:color="5C5C5C" w:themeColor="accent1" w:themeTint="BF"/>
        <w:insideH w:val="single" w:sz="8" w:space="0" w:color="5C5C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5C5C" w:themeColor="accent1" w:themeTint="BF"/>
          <w:left w:val="single" w:sz="8" w:space="0" w:color="5C5C5C" w:themeColor="accent1" w:themeTint="BF"/>
          <w:bottom w:val="single" w:sz="8" w:space="0" w:color="5C5C5C" w:themeColor="accent1" w:themeTint="BF"/>
          <w:right w:val="single" w:sz="8" w:space="0" w:color="5C5C5C" w:themeColor="accent1" w:themeTint="BF"/>
          <w:insideH w:val="nil"/>
          <w:insideV w:val="nil"/>
        </w:tcBorders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5C5C" w:themeColor="accent1" w:themeTint="BF"/>
          <w:left w:val="single" w:sz="8" w:space="0" w:color="5C5C5C" w:themeColor="accent1" w:themeTint="BF"/>
          <w:bottom w:val="single" w:sz="8" w:space="0" w:color="5C5C5C" w:themeColor="accent1" w:themeTint="BF"/>
          <w:right w:val="single" w:sz="8" w:space="0" w:color="5C5C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9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9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0D0D" w:themeColor="accent2" w:themeTint="BF"/>
        <w:left w:val="single" w:sz="8" w:space="0" w:color="C30D0D" w:themeColor="accent2" w:themeTint="BF"/>
        <w:bottom w:val="single" w:sz="8" w:space="0" w:color="C30D0D" w:themeColor="accent2" w:themeTint="BF"/>
        <w:right w:val="single" w:sz="8" w:space="0" w:color="C30D0D" w:themeColor="accent2" w:themeTint="BF"/>
        <w:insideH w:val="single" w:sz="8" w:space="0" w:color="C30D0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0D0D" w:themeColor="accent2" w:themeTint="BF"/>
          <w:left w:val="single" w:sz="8" w:space="0" w:color="C30D0D" w:themeColor="accent2" w:themeTint="BF"/>
          <w:bottom w:val="single" w:sz="8" w:space="0" w:color="C30D0D" w:themeColor="accent2" w:themeTint="BF"/>
          <w:right w:val="single" w:sz="8" w:space="0" w:color="C30D0D" w:themeColor="accent2" w:themeTint="BF"/>
          <w:insideH w:val="nil"/>
          <w:insideV w:val="nil"/>
        </w:tcBorders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0D0D" w:themeColor="accent2" w:themeTint="BF"/>
          <w:left w:val="single" w:sz="8" w:space="0" w:color="C30D0D" w:themeColor="accent2" w:themeTint="BF"/>
          <w:bottom w:val="single" w:sz="8" w:space="0" w:color="C30D0D" w:themeColor="accent2" w:themeTint="BF"/>
          <w:right w:val="single" w:sz="8" w:space="0" w:color="C30D0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2A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2A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EAEA" w:themeColor="accent3" w:themeTint="BF"/>
        <w:left w:val="single" w:sz="8" w:space="0" w:color="EAEAEA" w:themeColor="accent3" w:themeTint="BF"/>
        <w:bottom w:val="single" w:sz="8" w:space="0" w:color="EAEAEA" w:themeColor="accent3" w:themeTint="BF"/>
        <w:right w:val="single" w:sz="8" w:space="0" w:color="EAEAEA" w:themeColor="accent3" w:themeTint="BF"/>
        <w:insideH w:val="single" w:sz="8" w:space="0" w:color="EAEAE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AEA" w:themeColor="accent3" w:themeTint="BF"/>
          <w:left w:val="single" w:sz="8" w:space="0" w:color="EAEAEA" w:themeColor="accent3" w:themeTint="BF"/>
          <w:bottom w:val="single" w:sz="8" w:space="0" w:color="EAEAEA" w:themeColor="accent3" w:themeTint="BF"/>
          <w:right w:val="single" w:sz="8" w:space="0" w:color="EAEAEA" w:themeColor="accent3" w:themeTint="BF"/>
          <w:insideH w:val="nil"/>
          <w:insideV w:val="nil"/>
        </w:tcBorders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AEA" w:themeColor="accent3" w:themeTint="BF"/>
          <w:left w:val="single" w:sz="8" w:space="0" w:color="EAEAEA" w:themeColor="accent3" w:themeTint="BF"/>
          <w:bottom w:val="single" w:sz="8" w:space="0" w:color="EAEAEA" w:themeColor="accent3" w:themeTint="BF"/>
          <w:right w:val="single" w:sz="8" w:space="0" w:color="EAEA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DADB" w:themeColor="accent5" w:themeTint="BF"/>
        <w:left w:val="single" w:sz="8" w:space="0" w:color="EADADB" w:themeColor="accent5" w:themeTint="BF"/>
        <w:bottom w:val="single" w:sz="8" w:space="0" w:color="EADADB" w:themeColor="accent5" w:themeTint="BF"/>
        <w:right w:val="single" w:sz="8" w:space="0" w:color="EADADB" w:themeColor="accent5" w:themeTint="BF"/>
        <w:insideH w:val="single" w:sz="8" w:space="0" w:color="EADA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DADB" w:themeColor="accent5" w:themeTint="BF"/>
          <w:left w:val="single" w:sz="8" w:space="0" w:color="EADADB" w:themeColor="accent5" w:themeTint="BF"/>
          <w:bottom w:val="single" w:sz="8" w:space="0" w:color="EADADB" w:themeColor="accent5" w:themeTint="BF"/>
          <w:right w:val="single" w:sz="8" w:space="0" w:color="EADADB" w:themeColor="accent5" w:themeTint="BF"/>
          <w:insideH w:val="nil"/>
          <w:insideV w:val="nil"/>
        </w:tcBorders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DADB" w:themeColor="accent5" w:themeTint="BF"/>
          <w:left w:val="single" w:sz="8" w:space="0" w:color="EADADB" w:themeColor="accent5" w:themeTint="BF"/>
          <w:bottom w:val="single" w:sz="8" w:space="0" w:color="EADADB" w:themeColor="accent5" w:themeTint="BF"/>
          <w:right w:val="single" w:sz="8" w:space="0" w:color="EADA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1C1C1C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E7B0E"/>
    <w:pPr>
      <w:spacing w:after="0"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kickasskix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re\AppData\Roaming\Microsoft\Templates\Modern%20angle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5DEC7C5C544D8A8F4E0D23388A3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59F1-196D-4A7C-AFE6-D679C8D314BF}"/>
      </w:docPartPr>
      <w:docPartBody>
        <w:p w:rsidR="000C404A" w:rsidRDefault="00D64774">
          <w:pPr>
            <w:pStyle w:val="615DEC7C5C544D8A8F4E0D23388A3603"/>
          </w:pPr>
          <w:r w:rsidRPr="00752FC4">
            <w:t>Street Address, City, ST ZIP Code</w:t>
          </w:r>
        </w:p>
      </w:docPartBody>
    </w:docPart>
    <w:docPart>
      <w:docPartPr>
        <w:name w:val="D140097108714845BCBBDBC15A549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DDFA1-A8A4-4FCD-994F-1C336A953182}"/>
      </w:docPartPr>
      <w:docPartBody>
        <w:p w:rsidR="000C404A" w:rsidRDefault="00D64774">
          <w:pPr>
            <w:pStyle w:val="D140097108714845BCBBDBC15A549B9D"/>
          </w:pPr>
          <w:r w:rsidRPr="00752FC4">
            <w:t>Telephone</w:t>
          </w:r>
        </w:p>
      </w:docPartBody>
    </w:docPart>
    <w:docPart>
      <w:docPartPr>
        <w:name w:val="FF7163CD08C94F77B56C59DF92C3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0075D-CCF9-486A-BA0E-50ED78CA37E3}"/>
      </w:docPartPr>
      <w:docPartBody>
        <w:p w:rsidR="000C404A" w:rsidRDefault="00D64774">
          <w:pPr>
            <w:pStyle w:val="FF7163CD08C94F77B56C59DF92C3C3AA"/>
          </w:pPr>
          <w:r w:rsidRPr="00752FC4">
            <w:t>Email</w:t>
          </w:r>
        </w:p>
      </w:docPartBody>
    </w:docPart>
    <w:docPart>
      <w:docPartPr>
        <w:name w:val="2E8BAF1B4A2C480D9E7C7326FB64A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ED961-5243-43EF-9480-E3DC760BD44E}"/>
      </w:docPartPr>
      <w:docPartBody>
        <w:p w:rsidR="000C404A" w:rsidRDefault="00D64774">
          <w:pPr>
            <w:pStyle w:val="2E8BAF1B4A2C480D9E7C7326FB64A0B9"/>
          </w:pPr>
          <w:r>
            <w:t>Recipient</w:t>
          </w:r>
        </w:p>
      </w:docPartBody>
    </w:docPart>
    <w:docPart>
      <w:docPartPr>
        <w:name w:val="9A98C027A51E4629B19B2B3565C2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9E7F9-452B-4FAB-B9BE-6F6055B08667}"/>
      </w:docPartPr>
      <w:docPartBody>
        <w:p w:rsidR="000C404A" w:rsidRDefault="00D64774">
          <w:pPr>
            <w:pStyle w:val="9A98C027A51E4629B19B2B3565C2DE88"/>
          </w:pPr>
          <w:r>
            <w:t>Warm regards,</w:t>
          </w:r>
        </w:p>
      </w:docPartBody>
    </w:docPart>
    <w:docPart>
      <w:docPartPr>
        <w:name w:val="C2C3FBCAB5A94439A98E0EF05D213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C9B0-F8A6-43C2-8165-6FDEA4DBE2A4}"/>
      </w:docPartPr>
      <w:docPartBody>
        <w:p w:rsidR="000C404A" w:rsidRDefault="00D64774">
          <w:pPr>
            <w:pStyle w:val="C2C3FBCAB5A94439A98E0EF05D213D85"/>
          </w:pPr>
          <w:r>
            <w:t>Your Name</w:t>
          </w:r>
        </w:p>
      </w:docPartBody>
    </w:docPart>
    <w:docPart>
      <w:docPartPr>
        <w:name w:val="8D5AE763E65440C3A8D23512CE065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1E38-62BD-48AA-836A-04264A3D9E03}"/>
      </w:docPartPr>
      <w:docPartBody>
        <w:p w:rsidR="000C404A" w:rsidRDefault="00D64774">
          <w:pPr>
            <w:pStyle w:val="8D5AE763E65440C3A8D23512CE065CCA"/>
          </w:pPr>
          <w:r w:rsidRPr="00254E0D">
            <w:rPr>
              <w:rStyle w:val="PlaceholderText"/>
            </w:rPr>
            <w:t>Title</w:t>
          </w:r>
        </w:p>
      </w:docPartBody>
    </w:docPart>
    <w:docPart>
      <w:docPartPr>
        <w:name w:val="9454FE0712844CF3BE20645FC3708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E105A-DE09-4511-8681-9D993C90497E}"/>
      </w:docPartPr>
      <w:docPartBody>
        <w:p w:rsidR="000C404A" w:rsidRDefault="00D64774">
          <w:pPr>
            <w:pStyle w:val="9454FE0712844CF3BE20645FC3708F62"/>
          </w:pPr>
          <w:r w:rsidRPr="00254E0D">
            <w:rPr>
              <w:rStyle w:val="PlaceholderTex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74"/>
    <w:rsid w:val="000C404A"/>
    <w:rsid w:val="009F6F82"/>
    <w:rsid w:val="00D64774"/>
    <w:rsid w:val="00D9252B"/>
    <w:rsid w:val="00E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5DEC7C5C544D8A8F4E0D23388A3603">
    <w:name w:val="615DEC7C5C544D8A8F4E0D23388A3603"/>
  </w:style>
  <w:style w:type="paragraph" w:customStyle="1" w:styleId="D140097108714845BCBBDBC15A549B9D">
    <w:name w:val="D140097108714845BCBBDBC15A549B9D"/>
  </w:style>
  <w:style w:type="paragraph" w:customStyle="1" w:styleId="FF7163CD08C94F77B56C59DF92C3C3AA">
    <w:name w:val="FF7163CD08C94F77B56C59DF92C3C3AA"/>
  </w:style>
  <w:style w:type="character" w:styleId="PlaceholderText">
    <w:name w:val="Placeholder Text"/>
    <w:basedOn w:val="DefaultParagraphFont"/>
    <w:uiPriority w:val="99"/>
    <w:semiHidden/>
    <w:rPr>
      <w:color w:val="31849B" w:themeColor="accent5" w:themeShade="BF"/>
      <w:sz w:val="22"/>
    </w:rPr>
  </w:style>
  <w:style w:type="paragraph" w:customStyle="1" w:styleId="2E8BAF1B4A2C480D9E7C7326FB64A0B9">
    <w:name w:val="2E8BAF1B4A2C480D9E7C7326FB64A0B9"/>
  </w:style>
  <w:style w:type="paragraph" w:customStyle="1" w:styleId="9A98C027A51E4629B19B2B3565C2DE88">
    <w:name w:val="9A98C027A51E4629B19B2B3565C2DE88"/>
  </w:style>
  <w:style w:type="paragraph" w:customStyle="1" w:styleId="C2C3FBCAB5A94439A98E0EF05D213D85">
    <w:name w:val="C2C3FBCAB5A94439A98E0EF05D213D85"/>
  </w:style>
  <w:style w:type="paragraph" w:customStyle="1" w:styleId="8D5AE763E65440C3A8D23512CE065CCA">
    <w:name w:val="8D5AE763E65440C3A8D23512CE065CCA"/>
  </w:style>
  <w:style w:type="paragraph" w:customStyle="1" w:styleId="9454FE0712844CF3BE20645FC3708F62">
    <w:name w:val="9454FE0712844CF3BE20645FC3708F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5DEC7C5C544D8A8F4E0D23388A3603">
    <w:name w:val="615DEC7C5C544D8A8F4E0D23388A3603"/>
  </w:style>
  <w:style w:type="paragraph" w:customStyle="1" w:styleId="D140097108714845BCBBDBC15A549B9D">
    <w:name w:val="D140097108714845BCBBDBC15A549B9D"/>
  </w:style>
  <w:style w:type="paragraph" w:customStyle="1" w:styleId="FF7163CD08C94F77B56C59DF92C3C3AA">
    <w:name w:val="FF7163CD08C94F77B56C59DF92C3C3AA"/>
  </w:style>
  <w:style w:type="character" w:styleId="PlaceholderText">
    <w:name w:val="Placeholder Text"/>
    <w:basedOn w:val="DefaultParagraphFont"/>
    <w:uiPriority w:val="99"/>
    <w:semiHidden/>
    <w:rPr>
      <w:color w:val="31849B" w:themeColor="accent5" w:themeShade="BF"/>
      <w:sz w:val="22"/>
    </w:rPr>
  </w:style>
  <w:style w:type="paragraph" w:customStyle="1" w:styleId="2E8BAF1B4A2C480D9E7C7326FB64A0B9">
    <w:name w:val="2E8BAF1B4A2C480D9E7C7326FB64A0B9"/>
  </w:style>
  <w:style w:type="paragraph" w:customStyle="1" w:styleId="9A98C027A51E4629B19B2B3565C2DE88">
    <w:name w:val="9A98C027A51E4629B19B2B3565C2DE88"/>
  </w:style>
  <w:style w:type="paragraph" w:customStyle="1" w:styleId="C2C3FBCAB5A94439A98E0EF05D213D85">
    <w:name w:val="C2C3FBCAB5A94439A98E0EF05D213D85"/>
  </w:style>
  <w:style w:type="paragraph" w:customStyle="1" w:styleId="8D5AE763E65440C3A8D23512CE065CCA">
    <w:name w:val="8D5AE763E65440C3A8D23512CE065CCA"/>
  </w:style>
  <w:style w:type="paragraph" w:customStyle="1" w:styleId="9454FE0712844CF3BE20645FC3708F62">
    <w:name w:val="9454FE0712844CF3BE20645FC3708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Letterhead LH07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62626"/>
      </a:accent1>
      <a:accent2>
        <a:srgbClr val="650707"/>
      </a:accent2>
      <a:accent3>
        <a:srgbClr val="E3E3E3"/>
      </a:accent3>
      <a:accent4>
        <a:srgbClr val="414141"/>
      </a:accent4>
      <a:accent5>
        <a:srgbClr val="E4CED0"/>
      </a:accent5>
      <a:accent6>
        <a:srgbClr val="FFFFFF"/>
      </a:accent6>
      <a:hlink>
        <a:srgbClr val="0070C0"/>
      </a:hlink>
      <a:folHlink>
        <a:srgbClr val="650707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1F3D-D641-4505-8D47-02BDC78B6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75825-3800-4099-9259-D366CC09A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804AB-7CC7-4EDB-98C4-7F4CF232EF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81A46EC-4E90-4255-B8E2-F7963052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angles letterhead</Template>
  <TotalTime>0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2021-04-04T20:19:00Z</dcterms:created>
  <dcterms:modified xsi:type="dcterms:W3CDTF">2021-04-04T20:19:00Z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